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6da0" w14:textId="7ee6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2015 жылғы 17 қарашадағы № 353 "Қарқаралы ауданының шалғайдағы елді мекендерінде тұратын балаларды жалпы білім беретін мектептерге тасымалдаудың схемасы мен тәртібін бекіту туралы"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2020 жылғы 9 қаңтардағы № 1 қаулысы. Қарағанды облысының Әділет департаментінде 2020 жылғы 9 қаңтарда № 5675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әкімдігінің 2015 жылғы 17 қарашадағы №353 "Қарқаралы ауданының шалғайдағы елді мекендерінде тұратын балаларды жалпы білім беретін мектептерге тасымалдаудың схемасы мен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№3542 номерімен тіркелген, "Қарқаралы" аудандық газетіне 2015 жылғы 26 желтоқсандағы №103-104 (11434) санымен, 2015 жылғы 25 желтоқсанда "Әділет" ақпараттық-құқықтық жүйесінде жарияланған)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қаулыға 1, 2, 3, 4, 5, 6 және 7-қосымшаларға сәйкес Қарқаралы ауданының шалғайдағы елді мекендерінде тұратын балаларды жалпы білім беретін мектептерге тасымалдаудың схемасы бекітілсін.";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7-қосымшамен толықтырылсын.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жетекшілік ететін аудан әкімінің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 ауылында тұратын балаларды Тегісшілдік ауылының № 6 орта мектебіне тасымалдау схемасы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