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28c22" w14:textId="1028c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Қарқаралы ауданы әкімдігінің 2018 жылғы 08 қаңтардағы № 07 "Қарқаралы ауданының жайылым айналымдарының Схемасын бекіту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ауданының әкімдігінің 2020 жылғы 7 ақпандағы № 21 қаулысы. Қарағанды облысының Әділет департаментінде 2020 жылғы 13 ақпанда № 5703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2017 жылғы 20 ақпандағы "</w:t>
      </w:r>
      <w:r>
        <w:rPr>
          <w:rFonts w:ascii="Times New Roman"/>
          <w:b w:val="false"/>
          <w:i w:val="false"/>
          <w:color w:val="000000"/>
          <w:sz w:val="28"/>
        </w:rPr>
        <w:t>Жайылымдар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геоботаникалық зерттеудің негізінде аудан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Қарқаралы ауданы әкімдігінің 2018 жылғы 08 қаңтардағы № 07 "Қарқаралы ауданының жайылым айналымдарының Схемасын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4570 болып тіркелген, 2018 жылы 20 қаңтардағы "Қарқаралы" газетінің № 7-8 (11632) санында, Қазақстан Республикасы нормативтік құқықтық актілерінің эталондық бақылау банкінде электрондық түрде 2018 жылы 25 қаңтарда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орындалысын бақылау аудан әкімінің жетекшілік ететін орынбасарына жүктелсін.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күнінен бастап қолданысқа енгізіледi.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Дюсетаев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7 ақпаны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 әкiмдiгiнiң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08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Қарқаралы ауданы Қасым Аманжолов ауылдық округінің аумағындағы жайылым айналымының схемасы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812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1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7 ақпаны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 әкiмдiгiнiң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08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Қарқаралы ауданы Қаршығалы ауылдық округінің аумағындағы жайылым айналымының схемасы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654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4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