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dde" w14:textId="fa3b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22 мамырдағы № VI-56/480 шешімі. Қарағанды облысының Әділет департаментінде 2020 жылғы 27 мамырда № 5849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2019 жылғы 27 желтоқсандағы LII сессиясының № VI-52/439 "2020-2022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5666 тіркелген, Қазақстан Республикасы нормативтік құқықтық актілерінің эталондық бақылау банкінде электрондық түрде 2020 жылы 16 қаңтарда, 2020 жылғы 25 қаңтардағы "Қарқаралы" № 4 (11751)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491326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471926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496940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5614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190410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184350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194943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4533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4533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113319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110481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113319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74471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72285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74471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27912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27836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27912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46555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45920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46555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34650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34163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34650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27932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27517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27932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29571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29210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29571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36230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843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35147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26261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26261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25691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25398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25691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17739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327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17412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17739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33075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32718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33075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40049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39707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44161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1124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42417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44161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43832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1293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42205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43832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27334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27307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27334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25779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25429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25779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30634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30457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30634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40146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39821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40146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32723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623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32100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32723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25983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25208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25983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28948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28521 мың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28948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2020-2022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28994 мың теңге, оның ішінде: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мың теңге;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28863 мың теңге;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28994 мың теңге;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Қарқаралы қаласының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8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Қарағайлы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Егіндібұлақ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Қасым Аманжолов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0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Нұркен Әбдіров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0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Балқантау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1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1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Бесоба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1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Жаңатоған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Ынталы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2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Қаракөл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2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Қайнарбұлақ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Қоянды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3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Қаршығалы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3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Мартбек Мамыраев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3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Мәди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4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Нығмет Нұрмақов атындағы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4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Тәттімбет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4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Тегісшілдік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4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Темірші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5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Томар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5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Шарықты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5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Угар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425"/>
        <w:gridCol w:w="425"/>
        <w:gridCol w:w="7237"/>
        <w:gridCol w:w="3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6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9"/>
        <w:gridCol w:w="899"/>
        <w:gridCol w:w="2086"/>
        <w:gridCol w:w="1607"/>
        <w:gridCol w:w="1607"/>
        <w:gridCol w:w="1371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8"/>
        <w:gridCol w:w="1168"/>
        <w:gridCol w:w="2711"/>
        <w:gridCol w:w="2088"/>
        <w:gridCol w:w="2088"/>
        <w:gridCol w:w="554"/>
        <w:gridCol w:w="554"/>
        <w:gridCol w:w="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282"/>
        <w:gridCol w:w="1550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2"/>
        <w:gridCol w:w="1016"/>
        <w:gridCol w:w="1016"/>
        <w:gridCol w:w="2358"/>
        <w:gridCol w:w="1550"/>
        <w:gridCol w:w="1282"/>
        <w:gridCol w:w="1282"/>
        <w:gridCol w:w="1283"/>
        <w:gridCol w:w="1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ауылдық округі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1"/>
        <w:gridCol w:w="973"/>
        <w:gridCol w:w="973"/>
        <w:gridCol w:w="2260"/>
        <w:gridCol w:w="1486"/>
        <w:gridCol w:w="1486"/>
        <w:gridCol w:w="1486"/>
        <w:gridCol w:w="1229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9"/>
        <w:gridCol w:w="1087"/>
        <w:gridCol w:w="1107"/>
        <w:gridCol w:w="2571"/>
        <w:gridCol w:w="1397"/>
        <w:gridCol w:w="1690"/>
        <w:gridCol w:w="1690"/>
        <w:gridCol w:w="13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Таттімбет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3544"/>
        <w:gridCol w:w="1927"/>
        <w:gridCol w:w="1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