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7d0b" w14:textId="da07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 полиметаллы" жауапкершілігі шектеулі серіктестігіне талшықты-оптикалық байланыс желісін жүргізу және пайдалану үшін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2020 жылғы 23 қыркүйектегі № 335 қаулысы. Қарағанды облысының Әділет департаментінде 2020 жылғы 28 қыркүйекте № 6048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"Алтай полиметаллы" жауапкершілігі шектеулі серіктестігіне талшықты-оптикалық байланыс желісін жүргізу және пайдалану үшін, жалпы көлемі – 0,4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полиметаллы" жауапкершілігі шектеулі серіктесті талшықты-оптикалық байланыс желісін жүргізу жұмыстары аяқталғаннан кейін бүлінген жерлерді қалпына келтіру жұмыстары жүргізілсін.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"Қарқаралы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жасау жетекшілік ететін аудан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