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807b" w14:textId="1608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2019 жылғы 27 желтоқсандағы LII сессиясының № VI-52/439 "2020-2022 жылдарға арналған аудандық маңызы бар қала, кент,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2020 жылғы 27 қазандағы № VI-62/520 шешімі. Қарағанды облысының Әділет департаментінде 2020 жылғы 10 қарашада № 6077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2019 жылғы 27 желтоқсандағы LII сессиясының № VI-52/439 "2020-2022 жылдарға арналған аудандық маңызы бар қала, кент,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5666 тіркелген, Қазақстан Республикасы нормативтік құқықтық актілерінің эталондық бақылау банкінде электрондық түрде 2020 жылы 16 қаңтарда, 2020 жылғы 25 қаңтардағы "Қарқаралы" № 4 (11751) газетінде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Қарқаралы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524806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18940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505406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530420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5614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5614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5614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2020-2022 жылдарға арналған Қарағайлы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199080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6010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193020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203613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4533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4533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4533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117900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1540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1298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115062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117900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2020-2022 жылдарға арналған Қырғыз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75171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2098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72985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76626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1455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1455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1455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2020-2022 жылдарға арналған Қасым Аманжолов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47757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635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47122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47757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2020-2022 жылдарға арналған Жаңатоған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26639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193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26446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26639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2020-2022 жылдарға арналған Ынталы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23653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293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23360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23653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2020-2022 жылдарға арналған Қайнарбұлақ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36107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327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697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35083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36107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2020-2022 жылдарға арналған Қоянды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43593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342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43251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43593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2020-2022 жылдарға арналған Қаршығалы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44367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620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1124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42623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44367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2020-2022 жылдарға арналған Мартбек Мамыраев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46632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360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1267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45005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46632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2020-2022 жылдарға арналған Нығмет Нұрмақов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26810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350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252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26208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26810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2020-2022 жылдарға арналған Тәттімбет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31585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31408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31585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2020-2022 жылдарға арналған Тегісшілдік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41046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325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40721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41046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2020-2022 жылдарға арналған Темірші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31985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623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31362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31985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2020-2022 жылдарға арналған Томар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26931 мың теңге, оның ішінде: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336 мың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439 мың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26156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26931 мың теңге;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89"/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VI-62/520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Қарқаралы қаласының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353"/>
        <w:gridCol w:w="6017"/>
        <w:gridCol w:w="4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-5614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VI-62/520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18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Қарағайлы кентінің бюджеті 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897"/>
        <w:gridCol w:w="22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353"/>
        <w:gridCol w:w="6017"/>
        <w:gridCol w:w="4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-4533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VI-62/520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21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Егіндібұлақ ауылдық округінің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897"/>
        <w:gridCol w:w="22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VI-62/520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324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Қырғыз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353"/>
        <w:gridCol w:w="6017"/>
        <w:gridCol w:w="4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-1455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VI-62/520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32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Қасым Аманжолов ауылдық округінің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VI-62/520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330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Жаңатоған ауылдық округінің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VI-62/520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33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Ынталы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VI-62/520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336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Қайнарбұлақ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VI-62/520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339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Қоянды ауылдық округінің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VI-62/520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342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Қаршығалы ауылдық округінің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795"/>
        <w:gridCol w:w="3615"/>
        <w:gridCol w:w="6285"/>
        <w:gridCol w:w="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VI-62/520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bookmarkStart w:name="z345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Мартбек Мамыраев ауылдық округінің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795"/>
        <w:gridCol w:w="3615"/>
        <w:gridCol w:w="6285"/>
        <w:gridCol w:w="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VI-62/520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 қосымша</w:t>
            </w:r>
          </w:p>
        </w:tc>
      </w:tr>
    </w:tbl>
    <w:bookmarkStart w:name="z34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Нығмет Нұрмақов атындағы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VI-62/520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 қосымша</w:t>
            </w:r>
          </w:p>
        </w:tc>
      </w:tr>
    </w:tbl>
    <w:bookmarkStart w:name="z351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Тәттімбет ауылдық округінің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VI-62/520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 қосымша</w:t>
            </w:r>
          </w:p>
        </w:tc>
      </w:tr>
    </w:tbl>
    <w:bookmarkStart w:name="z354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Тегісшілдік ауылдық округінің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VI-62/520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 қосымша</w:t>
            </w:r>
          </w:p>
        </w:tc>
      </w:tr>
    </w:tbl>
    <w:bookmarkStart w:name="z35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Темірші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VI-62/520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 қосымша</w:t>
            </w:r>
          </w:p>
        </w:tc>
      </w:tr>
    </w:tbl>
    <w:bookmarkStart w:name="z360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Томар ауылдық округінің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VI-62/520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 қосымша</w:t>
            </w:r>
          </w:p>
        </w:tc>
      </w:tr>
    </w:tbl>
    <w:bookmarkStart w:name="z363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418"/>
        <w:gridCol w:w="881"/>
        <w:gridCol w:w="882"/>
        <w:gridCol w:w="2047"/>
        <w:gridCol w:w="1576"/>
        <w:gridCol w:w="1576"/>
        <w:gridCol w:w="1577"/>
        <w:gridCol w:w="1346"/>
        <w:gridCol w:w="1346"/>
        <w:gridCol w:w="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684977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482"/>
        <w:gridCol w:w="1016"/>
        <w:gridCol w:w="1016"/>
        <w:gridCol w:w="2358"/>
        <w:gridCol w:w="1282"/>
        <w:gridCol w:w="1550"/>
        <w:gridCol w:w="1282"/>
        <w:gridCol w:w="1283"/>
        <w:gridCol w:w="1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ауылдық округі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 ауылдық округі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482"/>
        <w:gridCol w:w="1016"/>
        <w:gridCol w:w="1016"/>
        <w:gridCol w:w="2358"/>
        <w:gridCol w:w="1550"/>
        <w:gridCol w:w="1282"/>
        <w:gridCol w:w="1282"/>
        <w:gridCol w:w="1283"/>
        <w:gridCol w:w="1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Каракөл ауылдық округі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461"/>
        <w:gridCol w:w="973"/>
        <w:gridCol w:w="973"/>
        <w:gridCol w:w="2260"/>
        <w:gridCol w:w="1486"/>
        <w:gridCol w:w="1486"/>
        <w:gridCol w:w="1486"/>
        <w:gridCol w:w="1229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 ауылдық округі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ауылдық округі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525"/>
        <w:gridCol w:w="1107"/>
        <w:gridCol w:w="1107"/>
        <w:gridCol w:w="2570"/>
        <w:gridCol w:w="1397"/>
        <w:gridCol w:w="1690"/>
        <w:gridCol w:w="1690"/>
        <w:gridCol w:w="13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Таттімбет ауылдық округі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724"/>
        <w:gridCol w:w="1527"/>
        <w:gridCol w:w="1527"/>
        <w:gridCol w:w="3544"/>
        <w:gridCol w:w="1927"/>
        <w:gridCol w:w="1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