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a335b" w14:textId="93a3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аудандық маңызы бар қала, кент, ауылдық округтердің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2020 жылғы 30 желтоқсандағы № VI-65/545 шешімі. Қарағанды облысының Әділет департаментінде 2021 жылғы 8 қаңтарда № 6144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Қарқаралы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Қарқаралы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782616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19965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762186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793579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-10963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10963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10963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Қарқаралы аудандық мәслихатының 15.11.2021 № VII-12/92 (01.01.2021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2021-2023 жылдарға арналған Қарағайлы кентінің бюджеті тиісінше 4, 5 және 6 қосымшаларға сәйкес, оның ішінде 2021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136589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5298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131241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143565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- 6976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6976 мың теңге, оның ішінде: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6976 мың теңге.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облысы Қарқаралы аудандық мәслихатының 26.07.2021 № VII-9/73 (01.01.2021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2021-2023 жылдарға арналған Егіндібұлақ ауылдық округінің бюджеті тиісінше 7, 8 және 9 қосымшаларға сәйкес, оның ішінде 2021 жылға келесі көлемдерде бекітілсін: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123982 мың теңге, оның ішінде: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2500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1337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120145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125336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- 1354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1354 мың теңге, оның ішінде: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1354 мың теңге.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Қарқаралы аудандық мәслихатының 26.07.2021 № VII-9/73 (01.01.2021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2021-2023 жылдарға арналған Қырғыз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60471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58338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61053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Қарағанды облысы Қарқаралы аудандық мәслихатының 15.11.2021 № VII-12/92 (01.01.2021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2021-2023 жылдарға арналған Абай ауылдық округінің бюджеті тиісінше 13, 14 және 15 қосымшаларға сәйкес, оның ішінде 2021 жылға келесі көлемдерде бекітілсін:</w:t>
      </w:r>
    </w:p>
    <w:bookmarkEnd w:id="56"/>
    <w:bookmarkStart w:name="z8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39297 мың теңге, оның ішінде:</w:t>
      </w:r>
    </w:p>
    <w:bookmarkEnd w:id="57"/>
    <w:bookmarkStart w:name="z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291 мың теңге;</w:t>
      </w:r>
    </w:p>
    <w:bookmarkEnd w:id="58"/>
    <w:bookmarkStart w:name="z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8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39006 мың теңге;</w:t>
      </w:r>
    </w:p>
    <w:bookmarkEnd w:id="61"/>
    <w:bookmarkStart w:name="z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40022 мың теңге;</w:t>
      </w:r>
    </w:p>
    <w:bookmarkEnd w:id="62"/>
    <w:bookmarkStart w:name="z9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3"/>
    <w:bookmarkStart w:name="z9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9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6"/>
    <w:bookmarkStart w:name="z9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8"/>
    <w:bookmarkStart w:name="z9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- 725 мың теңге;</w:t>
      </w:r>
    </w:p>
    <w:bookmarkEnd w:id="69"/>
    <w:bookmarkStart w:name="z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725 мың теңге, оның ішінде:</w:t>
      </w:r>
    </w:p>
    <w:bookmarkEnd w:id="70"/>
    <w:bookmarkStart w:name="z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725 мың теңге.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Қарағанды облысы Қарқаралы аудандық мәслихатының 26.07.2021 № VII-9/73 (01.01.2021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2021-2023 жылдарға арналған Қасым Аманжолов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72867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70995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1583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1583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Қарағанды облысы Қарқаралы аудандық мәслихатының 15.11.2021 № VII-12/92 (01.01.2021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2021-2023 жылдарға арналған Нұркен Әбдіров ауылдық округінің бюджеті тиісінше 19, 20 және 21 қосымшаларға сәйкес, оның ішінде 2021 жылға келесі көлемдерде бекітілсін:</w:t>
      </w:r>
    </w:p>
    <w:bookmarkEnd w:id="75"/>
    <w:bookmarkStart w:name="z12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72113 мың теңге, оның ішінде:</w:t>
      </w:r>
    </w:p>
    <w:bookmarkEnd w:id="76"/>
    <w:bookmarkStart w:name="z12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1286 мың теңге;</w:t>
      </w:r>
    </w:p>
    <w:bookmarkEnd w:id="77"/>
    <w:bookmarkStart w:name="z12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8"/>
    <w:bookmarkStart w:name="z12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9"/>
    <w:bookmarkStart w:name="z12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70827 мың теңге;</w:t>
      </w:r>
    </w:p>
    <w:bookmarkEnd w:id="80"/>
    <w:bookmarkStart w:name="z12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74238 мың теңге;</w:t>
      </w:r>
    </w:p>
    <w:bookmarkEnd w:id="81"/>
    <w:bookmarkStart w:name="z12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2"/>
    <w:bookmarkStart w:name="z12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3"/>
    <w:bookmarkStart w:name="z13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4"/>
    <w:bookmarkStart w:name="z13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5"/>
    <w:bookmarkStart w:name="z13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6"/>
    <w:bookmarkStart w:name="z13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7"/>
    <w:bookmarkStart w:name="z13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- 2125 мың теңге;</w:t>
      </w:r>
    </w:p>
    <w:bookmarkEnd w:id="88"/>
    <w:bookmarkStart w:name="z13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2125 мың теңге, оның ішінде:</w:t>
      </w:r>
    </w:p>
    <w:bookmarkEnd w:id="89"/>
    <w:bookmarkStart w:name="z13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0"/>
    <w:bookmarkStart w:name="z13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1"/>
    <w:bookmarkStart w:name="z13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2125 мың теңге.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Қарағанды облысы Қарқаралы аудандық мәслихатының 26.07.2021 № VII-9/73 (01.01.2021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2021-2023 жылдарға арналған Балқантау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93"/>
    <w:bookmarkStart w:name="z6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66099 мың теңге, оның ішінде:</w:t>
      </w:r>
    </w:p>
    <w:bookmarkEnd w:id="94"/>
    <w:bookmarkStart w:name="z6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703 мың теңге;</w:t>
      </w:r>
    </w:p>
    <w:bookmarkEnd w:id="95"/>
    <w:bookmarkStart w:name="z6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6"/>
    <w:bookmarkStart w:name="z6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7"/>
    <w:bookmarkStart w:name="z6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65396 мың теңге;</w:t>
      </w:r>
    </w:p>
    <w:bookmarkEnd w:id="98"/>
    <w:bookmarkStart w:name="z7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67241 мың теңге;</w:t>
      </w:r>
    </w:p>
    <w:bookmarkEnd w:id="99"/>
    <w:bookmarkStart w:name="z7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0"/>
    <w:bookmarkStart w:name="z7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1"/>
    <w:bookmarkStart w:name="z7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2"/>
    <w:bookmarkStart w:name="z7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3"/>
    <w:bookmarkStart w:name="z7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4"/>
    <w:bookmarkStart w:name="z7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5"/>
    <w:bookmarkStart w:name="z7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-1142 мың теңге;</w:t>
      </w:r>
    </w:p>
    <w:bookmarkEnd w:id="106"/>
    <w:bookmarkStart w:name="z7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1142 мың теңге, оның ішінде:</w:t>
      </w:r>
    </w:p>
    <w:bookmarkEnd w:id="107"/>
    <w:bookmarkStart w:name="z7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8"/>
    <w:bookmarkStart w:name="z8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9"/>
    <w:bookmarkStart w:name="z8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1142 мың теңге.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Қарағанды облысы Қарқаралы аудандық мәслихатының 15.11.2021 № VII-12/92 (01.01.2021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2021-2023 жылдарға арналған Бақты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38946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40021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1075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1075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Қарағанды облысы Қарқаралы аудандық мәслихатының 15.11.2021 № VII-12/92 (01.01.2021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2021-2023 жылдарға арналған Бесоба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12"/>
    <w:bookmarkStart w:name="z10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52339 мың теңге, оның ішінде:</w:t>
      </w:r>
    </w:p>
    <w:bookmarkEnd w:id="113"/>
    <w:bookmarkStart w:name="z10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1991 мың теңге;</w:t>
      </w:r>
    </w:p>
    <w:bookmarkEnd w:id="114"/>
    <w:bookmarkStart w:name="z10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920 мың теңге;</w:t>
      </w:r>
    </w:p>
    <w:bookmarkEnd w:id="115"/>
    <w:bookmarkStart w:name="z10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6"/>
    <w:bookmarkStart w:name="z10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49428 мың теңге;</w:t>
      </w:r>
    </w:p>
    <w:bookmarkEnd w:id="117"/>
    <w:bookmarkStart w:name="z10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53499 мың теңге;</w:t>
      </w:r>
    </w:p>
    <w:bookmarkEnd w:id="118"/>
    <w:bookmarkStart w:name="z10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19"/>
    <w:bookmarkStart w:name="z11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0"/>
    <w:bookmarkStart w:name="z11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1"/>
    <w:bookmarkStart w:name="z11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2"/>
    <w:bookmarkStart w:name="z11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3"/>
    <w:bookmarkStart w:name="z11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4"/>
    <w:bookmarkStart w:name="z11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-1160 мың теңге;</w:t>
      </w:r>
    </w:p>
    <w:bookmarkEnd w:id="125"/>
    <w:bookmarkStart w:name="z11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1160 мың теңге, оның ішінде:</w:t>
      </w:r>
    </w:p>
    <w:bookmarkEnd w:id="126"/>
    <w:bookmarkStart w:name="z11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7"/>
    <w:bookmarkStart w:name="z11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8"/>
    <w:bookmarkStart w:name="z11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1160 мың теңге.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10-тармақ жаңа редакцияда - Қарағанды облысы Қарқаралы аудандық мәслихатының 15.11.2021 № VII-12/92 (01.01.2021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2021-2023 жылдарға арналған Жаңатоған ауылдық округінің бюджеті тиісінше 31, 32 және 33 қосымшаларға сәйкес, оның ішінде 2021 жылға келесі көлемдерде бекітілсін:</w:t>
      </w:r>
    </w:p>
    <w:bookmarkEnd w:id="130"/>
    <w:bookmarkStart w:name="z19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37075 мың теңге, оның ішінде:</w:t>
      </w:r>
    </w:p>
    <w:bookmarkEnd w:id="131"/>
    <w:bookmarkStart w:name="z19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719 мың теңге;</w:t>
      </w:r>
    </w:p>
    <w:bookmarkEnd w:id="132"/>
    <w:bookmarkStart w:name="z20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3"/>
    <w:bookmarkStart w:name="z20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4"/>
    <w:bookmarkStart w:name="z20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36356 мың теңге;</w:t>
      </w:r>
    </w:p>
    <w:bookmarkEnd w:id="135"/>
    <w:bookmarkStart w:name="z20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37932 мың теңге;</w:t>
      </w:r>
    </w:p>
    <w:bookmarkEnd w:id="136"/>
    <w:bookmarkStart w:name="z20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37"/>
    <w:bookmarkStart w:name="z20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8"/>
    <w:bookmarkStart w:name="z20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9"/>
    <w:bookmarkStart w:name="z20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40"/>
    <w:bookmarkStart w:name="z20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1"/>
    <w:bookmarkStart w:name="z20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2"/>
    <w:bookmarkStart w:name="z21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857 мың теңге;</w:t>
      </w:r>
    </w:p>
    <w:bookmarkEnd w:id="143"/>
    <w:bookmarkStart w:name="z21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857 мың теңге, оның ішінде:</w:t>
      </w:r>
    </w:p>
    <w:bookmarkEnd w:id="144"/>
    <w:bookmarkStart w:name="z21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5"/>
    <w:bookmarkStart w:name="z21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6"/>
    <w:bookmarkStart w:name="z21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857 мың теңге.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Қарағанды облысы Қарқаралы аудандық мәслихатының 21.06.2021 № VII-7/63 (01.01.2021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2021-2023 жылдарға арналған Ынталы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51343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50697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52565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1222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1222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Қарағанды облысы Қарқаралы аудандық мәслихатының 15.11.2021 № VII-12/92 (01.01.2021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2021-2023 жылдарға арналған Қаракөл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49"/>
    <w:bookmarkStart w:name="z14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30429 мың теңге, оның ішінде:</w:t>
      </w:r>
    </w:p>
    <w:bookmarkEnd w:id="150"/>
    <w:bookmarkStart w:name="z14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201 мың теңге;</w:t>
      </w:r>
    </w:p>
    <w:bookmarkEnd w:id="151"/>
    <w:bookmarkStart w:name="z14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52"/>
    <w:bookmarkStart w:name="z14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3"/>
    <w:bookmarkStart w:name="z14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30228 мың теңге;</w:t>
      </w:r>
    </w:p>
    <w:bookmarkEnd w:id="154"/>
    <w:bookmarkStart w:name="z14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30800 мың теңге;</w:t>
      </w:r>
    </w:p>
    <w:bookmarkEnd w:id="155"/>
    <w:bookmarkStart w:name="z14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56"/>
    <w:bookmarkStart w:name="z14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7"/>
    <w:bookmarkStart w:name="z14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8"/>
    <w:bookmarkStart w:name="z15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59"/>
    <w:bookmarkStart w:name="z15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0"/>
    <w:bookmarkStart w:name="z15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1"/>
    <w:bookmarkStart w:name="z15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-371 мың теңге;</w:t>
      </w:r>
    </w:p>
    <w:bookmarkEnd w:id="162"/>
    <w:bookmarkStart w:name="z15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371 мың теңге, оның ішінде:</w:t>
      </w:r>
    </w:p>
    <w:bookmarkEnd w:id="163"/>
    <w:bookmarkStart w:name="z15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4"/>
    <w:bookmarkStart w:name="z15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5"/>
    <w:bookmarkStart w:name="z15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371 мың теңге.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Қарағанды облысы Қарқаралы аудандық мәслихатының 15.11.2021 № VII-12/92 (01.01.2021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2021-2023 жылдарға арналған Қайнарбұлақ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67"/>
    <w:bookmarkStart w:name="z16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60056 мың теңге, оның ішінде:</w:t>
      </w:r>
    </w:p>
    <w:bookmarkEnd w:id="168"/>
    <w:bookmarkStart w:name="z16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1365 мың теңге;</w:t>
      </w:r>
    </w:p>
    <w:bookmarkEnd w:id="169"/>
    <w:bookmarkStart w:name="z16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59 мың теңге;</w:t>
      </w:r>
    </w:p>
    <w:bookmarkEnd w:id="170"/>
    <w:bookmarkStart w:name="z16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1"/>
    <w:bookmarkStart w:name="z16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58632 мың теңге;</w:t>
      </w:r>
    </w:p>
    <w:bookmarkEnd w:id="172"/>
    <w:bookmarkStart w:name="z16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61275 мың теңге;</w:t>
      </w:r>
    </w:p>
    <w:bookmarkEnd w:id="173"/>
    <w:bookmarkStart w:name="z16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74"/>
    <w:bookmarkStart w:name="z16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5"/>
    <w:bookmarkStart w:name="z16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6"/>
    <w:bookmarkStart w:name="z16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77"/>
    <w:bookmarkStart w:name="z17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8"/>
    <w:bookmarkStart w:name="z17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9"/>
    <w:bookmarkStart w:name="z17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-1219 мың теңге;</w:t>
      </w:r>
    </w:p>
    <w:bookmarkEnd w:id="180"/>
    <w:bookmarkStart w:name="z17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1219 мың теңге, оның ішінде:</w:t>
      </w:r>
    </w:p>
    <w:bookmarkEnd w:id="181"/>
    <w:bookmarkStart w:name="z17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2"/>
    <w:bookmarkStart w:name="z17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3"/>
    <w:bookmarkStart w:name="z17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1219 мың теңге.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Қарағанды облысы Қарқаралы аудандық мәслихатының 15.11.2021 № VII-12/92 (01.01.2021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15. 2021-2023 жылдарға арналған Қоянды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85"/>
    <w:bookmarkStart w:name="z17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51551 мың теңге, оның ішінде:</w:t>
      </w:r>
    </w:p>
    <w:bookmarkEnd w:id="186"/>
    <w:bookmarkStart w:name="z18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626 мың теңге;</w:t>
      </w:r>
    </w:p>
    <w:bookmarkEnd w:id="187"/>
    <w:bookmarkStart w:name="z18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8"/>
    <w:bookmarkStart w:name="z18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9"/>
    <w:bookmarkStart w:name="z18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50925 мың теңге;</w:t>
      </w:r>
    </w:p>
    <w:bookmarkEnd w:id="190"/>
    <w:bookmarkStart w:name="z18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52111 мың теңге;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Start w:name="z18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2"/>
    <w:bookmarkStart w:name="z18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3"/>
    <w:bookmarkStart w:name="z18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94"/>
    <w:bookmarkStart w:name="z18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5"/>
    <w:bookmarkStart w:name="z19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6"/>
    <w:bookmarkStart w:name="z19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-560 мың теңге;</w:t>
      </w:r>
    </w:p>
    <w:bookmarkEnd w:id="197"/>
    <w:bookmarkStart w:name="z19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560 мың теңге, оның ішінде:</w:t>
      </w:r>
    </w:p>
    <w:bookmarkEnd w:id="198"/>
    <w:bookmarkStart w:name="z19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9"/>
    <w:bookmarkStart w:name="z19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0"/>
    <w:bookmarkStart w:name="z19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560 мың теңге.</w:t>
      </w:r>
    </w:p>
    <w:bookmarkEnd w:id="2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Қарағанды облысы Қарқаралы аудандық мәслихатының 15.11.2021 № VII-12/92 (01.01.2021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2021-2023 жылдарға арналған Қаршығалы ауылдық округінің бюджеті тиісінше 46, 47 және 48 қосымшаларға сәйкес, оның ішінде 2021 жылға келесі көлемдерде бекітілсін:</w:t>
      </w:r>
    </w:p>
    <w:bookmarkEnd w:id="202"/>
    <w:bookmarkStart w:name="z29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53180 мың теңге, оның ішінде:</w:t>
      </w:r>
    </w:p>
    <w:bookmarkEnd w:id="203"/>
    <w:bookmarkStart w:name="z29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1423 мың теңге;</w:t>
      </w:r>
    </w:p>
    <w:bookmarkEnd w:id="204"/>
    <w:bookmarkStart w:name="z29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5"/>
    <w:bookmarkStart w:name="z29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6"/>
    <w:bookmarkStart w:name="z29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51757 мың теңге;</w:t>
      </w:r>
    </w:p>
    <w:bookmarkEnd w:id="207"/>
    <w:bookmarkStart w:name="z29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54309 мың теңге;</w:t>
      </w:r>
    </w:p>
    <w:bookmarkEnd w:id="208"/>
    <w:bookmarkStart w:name="z29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09"/>
    <w:bookmarkStart w:name="z30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0"/>
    <w:bookmarkStart w:name="z30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11"/>
    <w:bookmarkStart w:name="z30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12"/>
    <w:bookmarkStart w:name="z30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3"/>
    <w:bookmarkStart w:name="z30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4"/>
    <w:bookmarkStart w:name="z30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1129 мың теңге;</w:t>
      </w:r>
    </w:p>
    <w:bookmarkEnd w:id="215"/>
    <w:bookmarkStart w:name="z30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1129 мың теңге, оның ішінде:</w:t>
      </w:r>
    </w:p>
    <w:bookmarkEnd w:id="216"/>
    <w:bookmarkStart w:name="z30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7"/>
    <w:bookmarkStart w:name="z30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8"/>
    <w:bookmarkStart w:name="z30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1129 мың теңге.</w:t>
      </w:r>
    </w:p>
    <w:bookmarkEnd w:id="2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Қарағанды облысы Қарқаралы аудандық мәслихатының 21.06.2021 № VII-7/63  (01.01.2021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17. 2021-2023 жылдарға арналған Мартбек Мамыраев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60870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59061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1463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1463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Қарағанды облысы Қарқаралы аудандық мәслихатының 15.11.2021 № VII-12/92 (01.01.2021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2021-2023 жылдарға арналған Мәди ауылдық округінің бюджеті тиісінше 52, 53 және 54 қосымшаларға сәйкес, оның ішінде 2021 жылға келесі көлемдерде бекітілсін:</w:t>
      </w:r>
    </w:p>
    <w:bookmarkEnd w:id="221"/>
    <w:bookmarkStart w:name="z3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36786 мың теңге, оның ішінде:</w:t>
      </w:r>
    </w:p>
    <w:bookmarkEnd w:id="222"/>
    <w:bookmarkStart w:name="z23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350 мың теңге;</w:t>
      </w:r>
    </w:p>
    <w:bookmarkEnd w:id="223"/>
    <w:bookmarkStart w:name="z23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4"/>
    <w:bookmarkStart w:name="z23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5"/>
    <w:bookmarkStart w:name="z24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36436 мың теңге;</w:t>
      </w:r>
    </w:p>
    <w:bookmarkEnd w:id="226"/>
    <w:bookmarkStart w:name="z24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37873 мың теңге;</w:t>
      </w:r>
    </w:p>
    <w:bookmarkEnd w:id="227"/>
    <w:bookmarkStart w:name="z24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28"/>
    <w:bookmarkStart w:name="z24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9"/>
    <w:bookmarkStart w:name="z24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0"/>
    <w:bookmarkStart w:name="z24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31"/>
    <w:bookmarkStart w:name="z24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2"/>
    <w:bookmarkStart w:name="z24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3"/>
    <w:bookmarkStart w:name="z24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- 1087 мың теңге;</w:t>
      </w:r>
    </w:p>
    <w:bookmarkEnd w:id="234"/>
    <w:bookmarkStart w:name="z24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1087 мың теңге, оның ішінде:</w:t>
      </w:r>
    </w:p>
    <w:bookmarkEnd w:id="235"/>
    <w:bookmarkStart w:name="z25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6"/>
    <w:bookmarkStart w:name="z25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7"/>
    <w:bookmarkStart w:name="z25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1087 мың теңге.</w:t>
      </w:r>
    </w:p>
    <w:bookmarkEnd w:id="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Қарағанды облысы Қарқаралы аудандық мәслихатының 26.07.2021 № VII-9/73  (01.01.2021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19. 2021-2023 жылдарға арналған Нығмет Нұрмақов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39"/>
    <w:bookmarkStart w:name="z21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39555 мың теңге, оның ішінде:</w:t>
      </w:r>
    </w:p>
    <w:bookmarkEnd w:id="240"/>
    <w:bookmarkStart w:name="z21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295 мың теңге;</w:t>
      </w:r>
    </w:p>
    <w:bookmarkEnd w:id="241"/>
    <w:bookmarkStart w:name="z21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42"/>
    <w:bookmarkStart w:name="z22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3"/>
    <w:bookmarkStart w:name="z22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39260 мың теңге;</w:t>
      </w:r>
    </w:p>
    <w:bookmarkEnd w:id="244"/>
    <w:bookmarkStart w:name="z22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39749 мың теңге;</w:t>
      </w:r>
    </w:p>
    <w:bookmarkEnd w:id="245"/>
    <w:bookmarkStart w:name="z22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46"/>
    <w:bookmarkStart w:name="z22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7"/>
    <w:bookmarkStart w:name="z22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8"/>
    <w:bookmarkStart w:name="z22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49"/>
    <w:bookmarkStart w:name="z22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0"/>
    <w:bookmarkStart w:name="z22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1"/>
    <w:bookmarkStart w:name="z22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-194 мың теңге;</w:t>
      </w:r>
    </w:p>
    <w:bookmarkEnd w:id="252"/>
    <w:bookmarkStart w:name="z23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194 мың теңге, оның ішінде:</w:t>
      </w:r>
    </w:p>
    <w:bookmarkEnd w:id="253"/>
    <w:bookmarkStart w:name="z23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4"/>
    <w:bookmarkStart w:name="z23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5"/>
    <w:bookmarkStart w:name="z23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194 мың теңге.</w:t>
      </w:r>
    </w:p>
    <w:bookmarkEnd w:id="2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Қарағанды облысы Қарқаралы аудандық мәслихатының 15.11.2021 № VII-12/92 (01.01.2021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2021-2023 жылдарға арналған Тәттімбет ауылдық округінің бюджеті тиісінше 58, 59 және 60 қосымшаларға сәйкес, оның ішінде 2021 жылға келесі көлемдерде бекітілсін:</w:t>
      </w:r>
    </w:p>
    <w:bookmarkEnd w:id="257"/>
    <w:bookmarkStart w:name="z36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61661 мың теңге, оның ішінде: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60896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62551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- Қарағанды облысы Қарқаралы аудандық мәслихатының 26.07.2021 № VII-9/73 (01.01.2021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21. 2021-2023 жылдарға арналған Тегісшілдік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59"/>
    <w:bookmarkStart w:name="z23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41557 мың теңге, оның ішінде: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1943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1943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1943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Қарағанды облысы Қарқаралы аудандық мәслихатының 15.11.2021 № VII-12/92 (01.01.2021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2021-2023 жылдарға арналған Темірші ауылдық округінің бюджеті тиісінше 64, 65 және 66 қосымшаларға сәйкес, оның ішінде 2021 жылға келесі көлемдерде бекітілсін:</w:t>
      </w:r>
    </w:p>
    <w:bookmarkEnd w:id="261"/>
    <w:bookmarkStart w:name="z40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61032 мың теңге, оның ішінде:</w:t>
      </w:r>
    </w:p>
    <w:bookmarkEnd w:id="262"/>
    <w:bookmarkStart w:name="z31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1532 мың теңге;</w:t>
      </w:r>
    </w:p>
    <w:bookmarkEnd w:id="263"/>
    <w:bookmarkStart w:name="z31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64"/>
    <w:bookmarkStart w:name="z31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65"/>
    <w:bookmarkStart w:name="z31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59500 мың теңге;</w:t>
      </w:r>
    </w:p>
    <w:bookmarkEnd w:id="266"/>
    <w:bookmarkStart w:name="z31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62170 мың теңге;</w:t>
      </w:r>
    </w:p>
    <w:bookmarkEnd w:id="267"/>
    <w:bookmarkStart w:name="z31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68"/>
    <w:bookmarkStart w:name="z31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9"/>
    <w:bookmarkStart w:name="z32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0"/>
    <w:bookmarkStart w:name="z32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71"/>
    <w:bookmarkStart w:name="z32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2"/>
    <w:bookmarkStart w:name="z32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73"/>
    <w:bookmarkStart w:name="z32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- 1138 мың теңге;</w:t>
      </w:r>
    </w:p>
    <w:bookmarkEnd w:id="274"/>
    <w:bookmarkStart w:name="z32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1138 мың теңге, оның ішінде:</w:t>
      </w:r>
    </w:p>
    <w:bookmarkEnd w:id="275"/>
    <w:bookmarkStart w:name="z32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76"/>
    <w:bookmarkStart w:name="z32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7"/>
    <w:bookmarkStart w:name="z32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1138 мың теңге.</w:t>
      </w:r>
    </w:p>
    <w:bookmarkEnd w:id="2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- Қарағанды облысы Қарқаралы аудандық мәслихатының 26.07.2021 № VII-9/73 (01.01.2021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23. 2021-2023 жылдарға арналған Томар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79"/>
    <w:bookmarkStart w:name="z25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62584 мың теңге, оның ішінде:</w:t>
      </w:r>
    </w:p>
    <w:bookmarkEnd w:id="280"/>
    <w:bookmarkStart w:name="z25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488 мың теңге;</w:t>
      </w:r>
    </w:p>
    <w:bookmarkEnd w:id="281"/>
    <w:bookmarkStart w:name="z25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439 мың теңге;</w:t>
      </w:r>
    </w:p>
    <w:bookmarkEnd w:id="282"/>
    <w:bookmarkStart w:name="z25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83"/>
    <w:bookmarkStart w:name="z25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61657 мың теңге;</w:t>
      </w:r>
    </w:p>
    <w:bookmarkEnd w:id="284"/>
    <w:bookmarkStart w:name="z26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62737 мың теңге;</w:t>
      </w:r>
    </w:p>
    <w:bookmarkEnd w:id="285"/>
    <w:bookmarkStart w:name="z26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86"/>
    <w:bookmarkStart w:name="z26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7"/>
    <w:bookmarkStart w:name="z26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8"/>
    <w:bookmarkStart w:name="z26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89"/>
    <w:bookmarkStart w:name="z26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0"/>
    <w:bookmarkStart w:name="z26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1"/>
    <w:bookmarkStart w:name="z26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-153 мың теңге;</w:t>
      </w:r>
    </w:p>
    <w:bookmarkEnd w:id="292"/>
    <w:bookmarkStart w:name="z26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153 мың теңге, оның ішінде:</w:t>
      </w:r>
    </w:p>
    <w:bookmarkEnd w:id="293"/>
    <w:bookmarkStart w:name="z26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94"/>
    <w:bookmarkStart w:name="z27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95"/>
    <w:bookmarkStart w:name="z27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153 мың теңге.</w:t>
      </w:r>
    </w:p>
    <w:bookmarkEnd w:id="2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Қарағанды облысы Қарқаралы аудандық мәслихатының 15.11.2021 № VII-12/92 (01.01.2021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24. 2021-2023 жылдарға арналған Шарықты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97"/>
    <w:bookmarkStart w:name="z27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42405 мың теңге, оның ішінде:</w:t>
      </w:r>
    </w:p>
    <w:bookmarkEnd w:id="298"/>
    <w:bookmarkStart w:name="z27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1412 мың теңге;</w:t>
      </w:r>
    </w:p>
    <w:bookmarkEnd w:id="299"/>
    <w:bookmarkStart w:name="z27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00"/>
    <w:bookmarkStart w:name="z27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01"/>
    <w:bookmarkStart w:name="z27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40993 мың теңге;</w:t>
      </w:r>
    </w:p>
    <w:bookmarkEnd w:id="302"/>
    <w:bookmarkStart w:name="z27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43534 мың теңге;</w:t>
      </w:r>
    </w:p>
    <w:bookmarkEnd w:id="303"/>
    <w:bookmarkStart w:name="z28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04"/>
    <w:bookmarkStart w:name="z28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05"/>
    <w:bookmarkStart w:name="z28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6"/>
    <w:bookmarkStart w:name="z28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7"/>
    <w:bookmarkStart w:name="z28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8"/>
    <w:bookmarkStart w:name="z28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9"/>
    <w:bookmarkStart w:name="z28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-1129 мың теңге;</w:t>
      </w:r>
    </w:p>
    <w:bookmarkEnd w:id="310"/>
    <w:bookmarkStart w:name="z28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1129 мың теңге, оның ішінде:</w:t>
      </w:r>
    </w:p>
    <w:bookmarkEnd w:id="311"/>
    <w:bookmarkStart w:name="z28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12"/>
    <w:bookmarkStart w:name="z28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13"/>
    <w:bookmarkStart w:name="z29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1129 мың теңге.</w:t>
      </w:r>
    </w:p>
    <w:bookmarkEnd w:id="3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- Қарағанды облысы Қарқаралы аудандық мәслихатының 15.11.2021 № VII-12/92 (01.01.2021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2021-2023 жылдарға арналған Угар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56554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55892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57254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Қарағанды облысы Қарқаралы аудандық мәслихатының 15.11.2021 № VII-12/92 (01.01.2021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2021 жылға арналған аудандық маңызы бар қала, кент, ауылдық округтердің бюджеттерінде аудандық бюджеттен берілетін субвенцияның көлемі 1090329 мың теңге сомасында қарастырылсын, оның ішінде:</w:t>
      </w:r>
    </w:p>
    <w:bookmarkEnd w:id="316"/>
    <w:bookmarkStart w:name="z45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Қарқаралы қаласына – 204980 мың теңге;</w:t>
      </w:r>
    </w:p>
    <w:bookmarkEnd w:id="317"/>
    <w:bookmarkStart w:name="z45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Қарағайлы кентіне – 77544 мың теңге;</w:t>
      </w:r>
    </w:p>
    <w:bookmarkEnd w:id="318"/>
    <w:bookmarkStart w:name="z45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Егіндібұлақ ауылдық округіне - 66336 мың теңге;</w:t>
      </w:r>
    </w:p>
    <w:bookmarkEnd w:id="319"/>
    <w:bookmarkStart w:name="z45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Қырғыз ауылдық округіне - 39817 мың теңге;</w:t>
      </w:r>
    </w:p>
    <w:bookmarkEnd w:id="320"/>
    <w:bookmarkStart w:name="z46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ауылдық округіне - 29318 мың теңге;</w:t>
      </w:r>
    </w:p>
    <w:bookmarkEnd w:id="321"/>
    <w:bookmarkStart w:name="z46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 Аманжолов ауылдық округіне - 39244 мың теңге;</w:t>
      </w:r>
    </w:p>
    <w:bookmarkEnd w:id="322"/>
    <w:bookmarkStart w:name="z46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Нұркен Әбдіров ауылдық округіне - 33936 мың теңге;</w:t>
      </w:r>
    </w:p>
    <w:bookmarkEnd w:id="323"/>
    <w:bookmarkStart w:name="z46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Балқантау ауылдық округіне - 51024 мың теңге;</w:t>
      </w:r>
    </w:p>
    <w:bookmarkEnd w:id="324"/>
    <w:bookmarkStart w:name="z46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Бақты ауылдық округіне - 29391 мың теңге;</w:t>
      </w:r>
    </w:p>
    <w:bookmarkEnd w:id="325"/>
    <w:bookmarkStart w:name="z46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Бесоба ауылдық округіне - 31542 мың теңге;</w:t>
      </w:r>
    </w:p>
    <w:bookmarkEnd w:id="326"/>
    <w:bookmarkStart w:name="z46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Жаңатоған ауылдық округіне - 29975 мың теңге;</w:t>
      </w:r>
    </w:p>
    <w:bookmarkEnd w:id="327"/>
    <w:bookmarkStart w:name="z46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Ынталы ауылдық округіне - 37463 мың теңге;</w:t>
      </w:r>
    </w:p>
    <w:bookmarkEnd w:id="328"/>
    <w:bookmarkStart w:name="z46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Қаракөл ауылдық округіне – 22802 мың теңге;</w:t>
      </w:r>
    </w:p>
    <w:bookmarkEnd w:id="329"/>
    <w:bookmarkStart w:name="z46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Қайнарбұлақ ауылдық округіне - 33459 мың теңге;</w:t>
      </w:r>
    </w:p>
    <w:bookmarkEnd w:id="330"/>
    <w:bookmarkStart w:name="z47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Қоянды ауылдық округіне - 29505 мың теңге;</w:t>
      </w:r>
    </w:p>
    <w:bookmarkEnd w:id="331"/>
    <w:bookmarkStart w:name="z47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Қаршығалы ауылдық округіне - 34253 мың теңге;</w:t>
      </w:r>
    </w:p>
    <w:bookmarkEnd w:id="332"/>
    <w:bookmarkStart w:name="z47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Мартбек Мамыраев ауылдық округіне - 33227 мың теңге;</w:t>
      </w:r>
    </w:p>
    <w:bookmarkEnd w:id="333"/>
    <w:bookmarkStart w:name="z47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Мәди ауылдық округіне – 28800 мың теңге;</w:t>
      </w:r>
    </w:p>
    <w:bookmarkEnd w:id="334"/>
    <w:bookmarkStart w:name="z47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Нығмет Нұрмақов атындағы ауылдық округіне - 27786 мың теңге;</w:t>
      </w:r>
    </w:p>
    <w:bookmarkEnd w:id="335"/>
    <w:bookmarkStart w:name="z47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Тәттімбет ауылдық округіне - 36945 мың теңге;</w:t>
      </w:r>
    </w:p>
    <w:bookmarkEnd w:id="336"/>
    <w:bookmarkStart w:name="z47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Тегісшілдік ауылдық округіне - 29048 мың теңге;</w:t>
      </w:r>
    </w:p>
    <w:bookmarkEnd w:id="337"/>
    <w:bookmarkStart w:name="z47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Темірші ауылдық округіне - 40590 мың теңге;</w:t>
      </w:r>
    </w:p>
    <w:bookmarkEnd w:id="338"/>
    <w:bookmarkStart w:name="z47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Томар ауылдық округіне - 44547 мың теңге;</w:t>
      </w:r>
    </w:p>
    <w:bookmarkEnd w:id="339"/>
    <w:bookmarkStart w:name="z47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Шарықты ауылдық округіне - 29451 мың теңге;</w:t>
      </w:r>
    </w:p>
    <w:bookmarkEnd w:id="340"/>
    <w:bookmarkStart w:name="z48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Угар ауылдық округіне - 29346 мың теңге.</w:t>
      </w:r>
    </w:p>
    <w:bookmarkEnd w:id="341"/>
    <w:bookmarkStart w:name="z48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2021 жылға арналған аудандық маңызы бар қала, кент, ауылдық округтер бюджеттерінің құрамында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76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342"/>
    <w:bookmarkStart w:name="z48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Осы шешім 2021 жылдың 1 қаңтарынан бастап қолданысқа енгізіледі және ресми жариялауға жатады.</w:t>
      </w:r>
    </w:p>
    <w:bookmarkEnd w:id="3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85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Қарқаралы қаласының бюджеті</w:t>
      </w:r>
    </w:p>
    <w:bookmarkEnd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Қарқаралы аудандық мәслихатының 15.11.2021 № VII-12/92 (01.01.2021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487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Қарқаралы қаласының бюджеті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489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Қарқаралы қаласының бюджеті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491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Қарағайлы кентінің бюджеті</w:t>
      </w:r>
    </w:p>
    <w:bookmarkEnd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Қарқаралы аудандық мәслихатының 26.07.2021 № VII-9/73 (01.01.2021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493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Қарағайлы кентінің бюджеті 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495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Қарағайлы кентінің бюджеті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497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Егіндібұлақ ауылдық округінің бюджеті</w:t>
      </w:r>
    </w:p>
    <w:bookmarkEnd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Қарағанды облысы Қарқаралы аудандық мәслихатының 26.07.2021 № VII-9/73 (01.01.2021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499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Егіндібұлақ ауылдық округінің бюджеті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bookmarkStart w:name="z501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Егіндібұлақ ауылдық округінің бюджеті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503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Қырғыз ауылдық округінің бюджеті</w:t>
      </w:r>
    </w:p>
    <w:bookmarkEnd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Қарағанды облысы Қарқаралы аудандық мәслихатының 15.11.2021 № VII-12/92 (01.01.2021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bookmarkStart w:name="z505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Қырғыз ауылдық округінің бюджеті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</w:tbl>
    <w:bookmarkStart w:name="z507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Қырғыз ауылдық округінің бюджеті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509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Абай ауылдық округінің бюджеті</w:t>
      </w:r>
    </w:p>
    <w:bookmarkEnd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Қарағанды облысы Қарқаралы аудандық мәслихатының 26.07.2021 № VII-9/73 (01.01.2021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</w:tbl>
    <w:bookmarkStart w:name="z511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Абай ауылдық округінің бюджеті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</w:tbl>
    <w:bookmarkStart w:name="z513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Абай ауылдық округінің бюджеті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515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Қасым Аманжолов ауылдық округінің бюджеті</w:t>
      </w:r>
    </w:p>
    <w:bookmarkEnd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Қарағанды облысы Қарқаралы аудандық мәслихатының 15.11.2021 № VII-12/92 (01.01.2021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</w:tbl>
    <w:bookmarkStart w:name="z517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Қасым Аманжолов ауылдық округінің бюджеті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 қосымша</w:t>
            </w:r>
          </w:p>
        </w:tc>
      </w:tr>
    </w:tbl>
    <w:bookmarkStart w:name="z519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Қасым Аманжолов ауылдық округінің бюджеті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521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Нұркен Әбдіров ауылдық округінің бюджеті</w:t>
      </w:r>
    </w:p>
    <w:bookmarkEnd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Қарағанды облысы Қарқаралы аудандық мәслихатының 26.07.2021 № VII-9/73 (01.01.2021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 қосымша</w:t>
            </w:r>
          </w:p>
        </w:tc>
      </w:tr>
    </w:tbl>
    <w:bookmarkStart w:name="z523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Нұркен Әбдіров ауылдық округінің бюджеті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 қосымша</w:t>
            </w:r>
          </w:p>
        </w:tc>
      </w:tr>
    </w:tbl>
    <w:bookmarkStart w:name="z525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Нұркен Әбдіров ауылдық округінің бюджеті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bookmarkStart w:name="z527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Балқантау ауылдық округінің бюджеті</w:t>
      </w:r>
    </w:p>
    <w:bookmarkEnd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Қарағанды облысы Қарқаралы аудандық мәслихатының 15.11.2021 № VII-12/92 (01.01.2021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 қосымша</w:t>
            </w:r>
          </w:p>
        </w:tc>
      </w:tr>
    </w:tbl>
    <w:bookmarkStart w:name="z529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Балқантау ауылдық округінің бюджеті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 қосымша</w:t>
            </w:r>
          </w:p>
        </w:tc>
      </w:tr>
    </w:tbl>
    <w:bookmarkStart w:name="z531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Балқантау ауылдық округінің бюджеті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bookmarkStart w:name="z533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Бақты ауылдық округінің бюджеті</w:t>
      </w:r>
    </w:p>
    <w:bookmarkEnd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Қарағанды облысы Қарқаралы аудандық мәслихатының 15.11.2021 № VII-12/92 (01.01.2021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 қосымша</w:t>
            </w:r>
          </w:p>
        </w:tc>
      </w:tr>
    </w:tbl>
    <w:bookmarkStart w:name="z535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Бақты ауылдық округінің бюджеті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 қосымша</w:t>
            </w:r>
          </w:p>
        </w:tc>
      </w:tr>
    </w:tbl>
    <w:bookmarkStart w:name="z537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Бақты ауылдық округінің бюджеті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bookmarkStart w:name="z539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Бесоба ауылдық округінің бюджеті</w:t>
      </w:r>
    </w:p>
    <w:bookmarkEnd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Қарағанды облысы Қарқаралы аудандық мәслихатының 15.11.2021 № VII-12/92 (01.01.2021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 қосымша</w:t>
            </w:r>
          </w:p>
        </w:tc>
      </w:tr>
    </w:tbl>
    <w:bookmarkStart w:name="z541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Бесоба ауылдық округінің бюджеті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 қосымша</w:t>
            </w:r>
          </w:p>
        </w:tc>
      </w:tr>
    </w:tbl>
    <w:bookmarkStart w:name="z543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Бесоба ауылдық округінің бюджеті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bookmarkStart w:name="z545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Жаңатоған ауылдық округінің бюджеті</w:t>
      </w:r>
    </w:p>
    <w:bookmarkEnd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Қарағанды облысы Қарқаралы аудандық мәслихатының 21.06.2021 № VII-7/63 (01.01.2021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32 қосымша</w:t>
            </w:r>
          </w:p>
        </w:tc>
      </w:tr>
    </w:tbl>
    <w:bookmarkStart w:name="z547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Жаңатоған ауылдық округінің бюджеті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 қосымша</w:t>
            </w:r>
          </w:p>
        </w:tc>
      </w:tr>
    </w:tbl>
    <w:bookmarkStart w:name="z549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Жаңатоған ауылдық округінің бюджеті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bookmarkStart w:name="z551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Ынталы ауылдық округінің бюджеті</w:t>
      </w:r>
    </w:p>
    <w:bookmarkEnd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Қарағанды облысы Қарқаралы аудандық мәслихатының 15.11.2021 № VII-12/92 (01.01.2021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35 қосымша</w:t>
            </w:r>
          </w:p>
        </w:tc>
      </w:tr>
    </w:tbl>
    <w:bookmarkStart w:name="z553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Ынталы ауылдық округінің бюджеті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36 қосымша</w:t>
            </w:r>
          </w:p>
        </w:tc>
      </w:tr>
    </w:tbl>
    <w:bookmarkStart w:name="z555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Ынталы ауылдық округінің бюджеті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bookmarkStart w:name="z557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Қаракөл ауылдық округінің бюджеті</w:t>
      </w:r>
    </w:p>
    <w:bookmarkEnd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Қарағанды облысы Қарқаралы аудандық мәслихатының 15.11.2021 № VII-12/92 (01.01.2021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</w:t>
      </w:r>
      <w:r>
        <w:rPr>
          <w:rFonts w:ascii="Times New Roman"/>
          <w:b w:val="false"/>
          <w:i w:val="false"/>
          <w:color w:val="ff0000"/>
          <w:sz w:val="28"/>
        </w:rPr>
        <w:t>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38 қосымша</w:t>
            </w:r>
          </w:p>
        </w:tc>
      </w:tr>
    </w:tbl>
    <w:bookmarkStart w:name="z559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Қаракөл ауылдық округінің бюджеті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39 қосымша</w:t>
            </w:r>
          </w:p>
        </w:tc>
      </w:tr>
    </w:tbl>
    <w:bookmarkStart w:name="z561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Қаракөл ауылдық округінің бюджеті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bookmarkStart w:name="z563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Қайнарбұлақ ауылдық округінің бюджеті</w:t>
      </w:r>
    </w:p>
    <w:bookmarkEnd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Қарағанды облысы Қарқаралы аудандық мәслихатының 15.11.2021 № VII-12/92 (01.01.2021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41 қосымша</w:t>
            </w:r>
          </w:p>
        </w:tc>
      </w:tr>
    </w:tbl>
    <w:bookmarkStart w:name="z565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Қайнарбұлақ ауылдық округінің бюджеті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42 қосымша</w:t>
            </w:r>
          </w:p>
        </w:tc>
      </w:tr>
    </w:tbl>
    <w:bookmarkStart w:name="z567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Қайнарбұлақ ауылдық округінің бюджеті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 қосымша</w:t>
            </w:r>
          </w:p>
        </w:tc>
      </w:tr>
    </w:tbl>
    <w:bookmarkStart w:name="z569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Қоянды ауылдық округінің бюджеті</w:t>
      </w:r>
    </w:p>
    <w:bookmarkEnd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Қарағанды облысы Қарқаралы аудандық мәслихатының 15.11.2021 № VII-12/92 (01.01.2021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44 қосымша</w:t>
            </w:r>
          </w:p>
        </w:tc>
      </w:tr>
    </w:tbl>
    <w:bookmarkStart w:name="z571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Қоянды ауылдық округінің бюджеті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45 қосымша</w:t>
            </w:r>
          </w:p>
        </w:tc>
      </w:tr>
    </w:tbl>
    <w:bookmarkStart w:name="z573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Қоянды ауылдық округінің бюджеті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46 қосымша</w:t>
            </w:r>
          </w:p>
        </w:tc>
      </w:tr>
    </w:tbl>
    <w:bookmarkStart w:name="z575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Қаршығалы ауылдық округінің бюджеті</w:t>
      </w:r>
    </w:p>
    <w:bookmarkEnd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Қарағанды облысы Қарқаралы аудандық мәслихатының 21.06.2021 № VII-7/63 (01.01.2021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47 қосымша</w:t>
            </w:r>
          </w:p>
        </w:tc>
      </w:tr>
    </w:tbl>
    <w:bookmarkStart w:name="z577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Қаршығалы ауылдық округінің бюджеті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48 қосымша</w:t>
            </w:r>
          </w:p>
        </w:tc>
      </w:tr>
    </w:tbl>
    <w:bookmarkStart w:name="z579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Қаршығалы ауылдық округінің бюджеті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49 қосымша</w:t>
            </w:r>
          </w:p>
        </w:tc>
      </w:tr>
    </w:tbl>
    <w:bookmarkStart w:name="z581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Мартбек Мамыраев ауылдық округінің бюджеті</w:t>
      </w:r>
    </w:p>
    <w:bookmarkEnd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Қарағанды облысы Қарқаралы аудандық мәслихатының 15.11.2021 № VII-12/92 (01.01.2021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50 қосымша</w:t>
            </w:r>
          </w:p>
        </w:tc>
      </w:tr>
    </w:tbl>
    <w:bookmarkStart w:name="z583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Мартбек Мамыраев ауылдық округінің бюджеті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51 қосымша</w:t>
            </w:r>
          </w:p>
        </w:tc>
      </w:tr>
    </w:tbl>
    <w:bookmarkStart w:name="z585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Мартбек Мамыраев ауылдық округінің бюджеті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52 қосымша</w:t>
            </w:r>
          </w:p>
        </w:tc>
      </w:tr>
    </w:tbl>
    <w:bookmarkStart w:name="z587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Мәди ауылдық округінің бюджеті</w:t>
      </w:r>
    </w:p>
    <w:bookmarkEnd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- Қарағанды облысы Қарқаралы аудандық мәслихатының 26.07.2021 № VII-9/73 (01.01.2021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53 қосымша</w:t>
            </w:r>
          </w:p>
        </w:tc>
      </w:tr>
    </w:tbl>
    <w:bookmarkStart w:name="z589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Мәди ауылдық округінің бюджеті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54 қосымша</w:t>
            </w:r>
          </w:p>
        </w:tc>
      </w:tr>
    </w:tbl>
    <w:bookmarkStart w:name="z591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Мәди ауылдық округінің бюджеті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55 қосымша</w:t>
            </w:r>
          </w:p>
        </w:tc>
      </w:tr>
    </w:tbl>
    <w:bookmarkStart w:name="z593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Нығмет Нұрмақов атындағы ауылдық округінің бюджеті</w:t>
      </w:r>
    </w:p>
    <w:bookmarkEnd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55-қосымша жаңа редакцияда - Қарағанды облысы Қарқаралы аудандық мәслихатының 15.11.2021 № VII-12/92 (01.01.2021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56 қосымша</w:t>
            </w:r>
          </w:p>
        </w:tc>
      </w:tr>
    </w:tbl>
    <w:bookmarkStart w:name="z595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Нығмет Нұрмақов атындағы ауылдық округінің бюджеті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57 қосымша</w:t>
            </w:r>
          </w:p>
        </w:tc>
      </w:tr>
    </w:tbl>
    <w:bookmarkStart w:name="z597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Нығмет Нұрмақов атындағы ауылдық округінің бюджеті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58 қосымша</w:t>
            </w:r>
          </w:p>
        </w:tc>
      </w:tr>
    </w:tbl>
    <w:bookmarkStart w:name="z599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Тәттімбет ауылдық округінің бюджеті</w:t>
      </w:r>
    </w:p>
    <w:bookmarkEnd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58-қосымша жаңа редакцияда - Қарағанды облысы Қарқаралы аудандық мәслихатының 26.07.2021 № VII-9/73 (01.01.2021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59 қосымша</w:t>
            </w:r>
          </w:p>
        </w:tc>
      </w:tr>
    </w:tbl>
    <w:bookmarkStart w:name="z601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Тәттімбет ауылдық округінің бюджеті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60 қосымша</w:t>
            </w:r>
          </w:p>
        </w:tc>
      </w:tr>
    </w:tbl>
    <w:bookmarkStart w:name="z603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Тәттімбет ауылдық округінің бюджеті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61 қосымша</w:t>
            </w:r>
          </w:p>
        </w:tc>
      </w:tr>
    </w:tbl>
    <w:bookmarkStart w:name="z605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Тегісшілдік ауылдық округінің бюджеті</w:t>
      </w:r>
    </w:p>
    <w:bookmarkEnd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61-қосымша жаңа редакцияда - Қарағанды облысы Қарқаралы аудандық мәслихатының 15.11.2021 № VII-12/92 (01.01.2021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62 қосымша</w:t>
            </w:r>
          </w:p>
        </w:tc>
      </w:tr>
    </w:tbl>
    <w:bookmarkStart w:name="z607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Тегісшілдік ауылдық округінің бюджеті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63 қосымша</w:t>
            </w:r>
          </w:p>
        </w:tc>
      </w:tr>
    </w:tbl>
    <w:bookmarkStart w:name="z609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Тегісшілдік ауылдық округінің бюджеті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64 қосымша</w:t>
            </w:r>
          </w:p>
        </w:tc>
      </w:tr>
    </w:tbl>
    <w:bookmarkStart w:name="z611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Темірші ауылдық округінің бюджеті</w:t>
      </w:r>
    </w:p>
    <w:bookmarkEnd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64-қосымша жаңа редакцияда - Қарағанды облысы Қарқаралы аудандық мәслихатының 26.07.2021 № VII-9/73 (01.01.2021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65 қосымша</w:t>
            </w:r>
          </w:p>
        </w:tc>
      </w:tr>
    </w:tbl>
    <w:bookmarkStart w:name="z613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Темірші ауылдық округінің бюджеті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66 қосымша</w:t>
            </w:r>
          </w:p>
        </w:tc>
      </w:tr>
    </w:tbl>
    <w:bookmarkStart w:name="z615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Темірші ауылдық округінің бюджеті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67 қосымша</w:t>
            </w:r>
          </w:p>
        </w:tc>
      </w:tr>
    </w:tbl>
    <w:bookmarkStart w:name="z617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Томар ауылдық округінің бюджеті</w:t>
      </w:r>
    </w:p>
    <w:bookmarkEnd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67-қосымша жаңа редакцияда - Қарағанды облысы Қарқаралы аудандық мәслихатының 15.11.2021 № VII-12/92 (01.01.2021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68 қосымша</w:t>
            </w:r>
          </w:p>
        </w:tc>
      </w:tr>
    </w:tbl>
    <w:bookmarkStart w:name="z619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Томар ауылдық округінің бюджеті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69 қосымша</w:t>
            </w:r>
          </w:p>
        </w:tc>
      </w:tr>
    </w:tbl>
    <w:bookmarkStart w:name="z621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Томар ауылдық округінің бюджеті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70 қосымша</w:t>
            </w:r>
          </w:p>
        </w:tc>
      </w:tr>
    </w:tbl>
    <w:bookmarkStart w:name="z623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Шарықты ауылдық округінің бюджеті</w:t>
      </w:r>
    </w:p>
    <w:bookmarkEnd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70-қосымша жаңа редакцияда - Қарағанды облысы Қарқаралы аудандық мәслихатының 15.11.2021 № VII-12/92 (01.01.2021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71 қосымша</w:t>
            </w:r>
          </w:p>
        </w:tc>
      </w:tr>
    </w:tbl>
    <w:bookmarkStart w:name="z625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Шарықты ауылдық округінің бюджеті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72 қосымша</w:t>
            </w:r>
          </w:p>
        </w:tc>
      </w:tr>
    </w:tbl>
    <w:bookmarkStart w:name="z627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Шарықты ауылдық округінің бюджеті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73 қосымша</w:t>
            </w:r>
          </w:p>
        </w:tc>
      </w:tr>
    </w:tbl>
    <w:bookmarkStart w:name="z629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Угар ауылдық округінің бюджеті</w:t>
      </w:r>
    </w:p>
    <w:bookmarkEnd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73-қосымша жаңа редакцияда - Қарағанды облысы Қарқаралы аудандық мәслихатының 15.11.2021 № VII-12/92 (01.01.2021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74 қосымша</w:t>
            </w:r>
          </w:p>
        </w:tc>
      </w:tr>
    </w:tbl>
    <w:bookmarkStart w:name="z631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Угар ауылдық округінің бюджеті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75 қосымша</w:t>
            </w:r>
          </w:p>
        </w:tc>
      </w:tr>
    </w:tbl>
    <w:bookmarkStart w:name="z633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Угар ауылдық округінің бюджеті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76 қосымша</w:t>
            </w:r>
          </w:p>
        </w:tc>
      </w:tr>
    </w:tbl>
    <w:bookmarkStart w:name="z635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нысаналы трансферттер</w:t>
      </w:r>
    </w:p>
    <w:bookmarkEnd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76-қосымша жаңа редакцияда - Қарағанды облысы Қарқаралы аудандық мәслихатының 15.11.2021 № VII-12/92 (01.01.2021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Аманжолов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Нұркен Әбдіров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Балқантау ауылдық округі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ауылдық округі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Қаршығалы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Мартбек Мамыраев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Нығмет Нұрмақов атындағы ауылдық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Тәттімбет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Тегісшілдік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Темірші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Шарықты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