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928d" w14:textId="7fe9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28 ақпандағы № 428 шешімі. Қарағанды облысының Әділет департаментінде 2020 жылғы 6 наурызда № 5735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5650 болып тіркелген, 2020 жылғы 11 қаңтардағы "Нұра" № 2 (5649) газетінде, Қазақстан Республикасы нормативтік құқықтық актілерінің эталондық бақылау банкінде электрондық түрде 2020 жылдың 14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300 422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281 308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300 424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20 139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2 496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16 956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20 139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19 458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1 430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16 689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19 458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18 688 мың теңге;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20 740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21 436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2 880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17 059 мың теңге;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21 436 мың теңге;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2020–2022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24 595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2 130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5 526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16 939 мың теңге;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24 595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19 189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1 006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18 026 мың теңге;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19 189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19 150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1 676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14 493 мың теңге;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19 150 мың теңге;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12 649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12 039 мың теңге;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12 649 мың теңге;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16 334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15 415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16 334 мың теңге;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22 104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1 289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1 310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19 505 мың теңге;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22 104 мың теңге;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15 210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15 001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15 210 мың теңге; 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 – 2022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19 749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746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18 118 мың теңге;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19 749 мың теңге; 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27 090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1 950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24 130 мың теңге; 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27 090 мың теңге;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 – 2022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24 318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1 979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20 821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24 318 мың теңге;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 – 2022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27 021 мың теңге, оның ішінде: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1 082 мың теңге;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3 236 мың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22 703 мың теңге; 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27 021 мың теңге; 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46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 – 2022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26 333 мың теңге, оның ішінде: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1 394 мың теңге;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3 937 мың теңге;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21 002 мың теңге; 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26 333 мың теңге; 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 – 2022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59 465 мың теңге, оның ішінде: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2 302 мың теңге;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3 334 мың теңге;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53 829 мың теңге; 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59 465 мың теңге; 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 – 2022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21 058 мың теңге, оның ішінде: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 мың теңге;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572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20 017 мың теңге; 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21 058 мың теңге; 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 – 2022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16 499 мың теңге, оның ішінде: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313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15 923 мың теңге; 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16 499 мың теңге; 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 – 2022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35 271 мың теңге, оның ішінде: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1 615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33 337 мың теңге; 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35 271 мың теңге; 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 – 2022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19 035 мың теңге, оның ішінде: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664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952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17 419 мың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19 035 мың теңге; 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 – 2022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16 756 мың теңге, оның ішінде: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390 мың теңге;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16 297 мың теңге;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16 756 мың теңге; 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 – 2022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14 873 мың теңге, оның ішінде: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463 мың теңге;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943 мың теңге;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13 467 мың теңге; 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14 873 мың теңге; 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8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– 2022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58"/>
    <w:bookmarkStart w:name="z48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22 350 мың теңге, оның ішінде:</w:t>
      </w:r>
    </w:p>
    <w:bookmarkEnd w:id="459"/>
    <w:bookmarkStart w:name="z48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мың теңге;</w:t>
      </w:r>
    </w:p>
    <w:bookmarkEnd w:id="460"/>
    <w:bookmarkStart w:name="z49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61"/>
    <w:bookmarkStart w:name="z49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2"/>
    <w:bookmarkStart w:name="z49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21 819 мың теңге; </w:t>
      </w:r>
    </w:p>
    <w:bookmarkEnd w:id="463"/>
    <w:bookmarkStart w:name="z49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22 350 мың теңге; </w:t>
      </w:r>
    </w:p>
    <w:bookmarkEnd w:id="464"/>
    <w:bookmarkStart w:name="z49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5"/>
    <w:bookmarkStart w:name="z49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6"/>
    <w:bookmarkStart w:name="z49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7"/>
    <w:bookmarkStart w:name="z49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8"/>
    <w:bookmarkStart w:name="z49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9"/>
    <w:bookmarkStart w:name="z49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0"/>
    <w:bookmarkStart w:name="z50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71"/>
    <w:bookmarkStart w:name="z50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72"/>
    <w:bookmarkStart w:name="z5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73"/>
    <w:bookmarkStart w:name="z5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4"/>
    <w:bookmarkStart w:name="z50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75"/>
    <w:bookmarkStart w:name="z50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6"/>
    <w:bookmarkStart w:name="z5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1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281 308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281 308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281 308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91 864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Шұбаркөл кентінің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Мұзбел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2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2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2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Шахтерское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2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Изенді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3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Ахмет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14 493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14 493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3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3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Жараспай ауылының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4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Көбетей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4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Балықтыкөл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4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Ақмешіт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5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Байтуған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Кәрім Мыңбаев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5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Кертінді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Заречное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ауылының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6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Соналы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Баршын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7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Жанбөбек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7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16 297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16 297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8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Ткенекті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58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ауылының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