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35a5" w14:textId="0d03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2019 жылғы 27 желтоқсандағы XLVIII сессияның "2020-2022 жылдарға арналған ауылдар, кенттер және ауылдық округтердің бюджеті туралы" № 424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2020 жылғы 17 маусымдағы № 450 шешімі. Қарағанды облысының Әділет департаментінде 2020 жылғы 24 маусымда № 5895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2019 жылғы 27 желтоқсандағы XLVIII сессияның "2020-2022 жылдарға арналған ауылдар, кенттер және ауылдық округтердің бюджеті туралы" № 424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5650 болып тіркелген, 2020 жылғы 11 қаңтардағы "Нұра" № 2 (5649) газетінде, Қазақстан Республикасы нормативтік құқықтық актілерінің эталондық бақылау банкінде электрондық түрде 2020 жылдың 14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324 035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19 114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304 921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521 947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197 912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197 910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197 910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 – 2022 жылдарға арналған Шұбаркөл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22 776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2 496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19 593 мың теңге;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22 776 мың теңге;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 – 2022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22 595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1 339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1 430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19 826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22 595 мың теңге;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 – 2022 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23 780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1 104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948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21 728 мың теңге;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23 780 мың теңге;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 – 2022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25 433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1 497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2 880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21 056 мың теңге;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25 433 мың теңге;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 – 2022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26 649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2 130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5 526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18 993 мың теңге; 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138 449 мың теңге; 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111 800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111 800 мың теңге, оның ішінде: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111 800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 – 2022 жылдарға арналған Изенді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22 335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1 006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157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21 172 мың теңге; 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22 335 мың теңге; 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 – 2022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20 056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–1 676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2 981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15 399 мың теңге; 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20 056 мың теңге; 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 – 2022 жылдарға арналған Кұланөтпес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14 466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540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13 856 мың теңге; 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14 466 мың теңге; 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 – 2022 жылдарға арналған Жараспай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20 357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715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204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19 438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20 357 мың теңге; 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 – 2022 жылдарға арналған Көбетей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22 104 мың теңге, оның ішінде: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1 289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1 310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19 505 мың теңге; 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22 104 мың теңге; 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 – 2022 жылдарға арналған Балықтыкөл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17 616 мың теңге, оның ішінде: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182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17 407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17 616 мың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 – 2022 жылдарға арналған Ақмешіт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22 823 мың теңге, оның ішінде: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885 мың теңге;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746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21 192 мың теңге; 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22 823 мың теңге; 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 – 2022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27 090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1 010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1 950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24 130 мың теңге; 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27 090 мың теңге; 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2020 – 2022 жылдарға арналған Кәрім Мыңбаев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28 030 мың теңге, оның ішінде: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1 518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1 979 мың теңге;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24 533 мың теңге;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28 030 мың теңге; 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2020 – 2022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33 607 мың теңге, оның ішінде: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1 082 мың теңге;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3 236 мың теңге;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29 289 мың теңге; 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33 607 мың теңге; 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2020 – 2022 жылдарға арналған Заречное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34 109 мың теңге, оның ішінде:</w:t>
      </w:r>
    </w:p>
    <w:bookmarkEnd w:id="307"/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1 394 мың теңге;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3 937 мың теңге;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28 778 мың теңге; 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34 109 мың теңге; 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2020 – 2022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25"/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64 966 мың теңге, оның ішінде: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2 302 мың теңге;</w:t>
      </w:r>
    </w:p>
    <w:bookmarkEnd w:id="327"/>
    <w:bookmarkStart w:name="z3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3 334 мың теңге;</w:t>
      </w:r>
    </w:p>
    <w:bookmarkEnd w:id="328"/>
    <w:bookmarkStart w:name="z35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29"/>
    <w:bookmarkStart w:name="z3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59 330 мың теңге; </w:t>
      </w:r>
    </w:p>
    <w:bookmarkEnd w:id="330"/>
    <w:bookmarkStart w:name="z3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433 966 мың теңге; </w:t>
      </w:r>
    </w:p>
    <w:bookmarkEnd w:id="331"/>
    <w:bookmarkStart w:name="z3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5"/>
    <w:bookmarkStart w:name="z3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6"/>
    <w:bookmarkStart w:name="z3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7"/>
    <w:bookmarkStart w:name="z3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369 000 мың теңге;</w:t>
      </w:r>
    </w:p>
    <w:bookmarkEnd w:id="338"/>
    <w:bookmarkStart w:name="z3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369 000 мың теңге, оның ішінде:</w:t>
      </w:r>
    </w:p>
    <w:bookmarkEnd w:id="339"/>
    <w:bookmarkStart w:name="z36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369 000 мың теңге;</w:t>
      </w:r>
    </w:p>
    <w:bookmarkEnd w:id="340"/>
    <w:bookmarkStart w:name="z36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1"/>
    <w:bookmarkStart w:name="z36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42"/>
    <w:bookmarkStart w:name="z36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2020 – 2022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21 058 мың теңге, оның ішінде:</w:t>
      </w:r>
    </w:p>
    <w:bookmarkEnd w:id="345"/>
    <w:bookmarkStart w:name="z36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469 мың теңге;</w:t>
      </w:r>
    </w:p>
    <w:bookmarkEnd w:id="346"/>
    <w:bookmarkStart w:name="z37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572 мың теңге;</w:t>
      </w:r>
    </w:p>
    <w:bookmarkEnd w:id="347"/>
    <w:bookmarkStart w:name="z37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48"/>
    <w:bookmarkStart w:name="z37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20 017 мың теңге; </w:t>
      </w:r>
    </w:p>
    <w:bookmarkEnd w:id="349"/>
    <w:bookmarkStart w:name="z37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21 058 мың теңге; </w:t>
      </w:r>
    </w:p>
    <w:bookmarkEnd w:id="350"/>
    <w:bookmarkStart w:name="z37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51"/>
    <w:bookmarkStart w:name="z37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2"/>
    <w:bookmarkStart w:name="z37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3"/>
    <w:bookmarkStart w:name="z37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4"/>
    <w:bookmarkStart w:name="z37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5"/>
    <w:bookmarkStart w:name="z37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6"/>
    <w:bookmarkStart w:name="z38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57"/>
    <w:bookmarkStart w:name="z38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58"/>
    <w:bookmarkStart w:name="z38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59"/>
    <w:bookmarkStart w:name="z38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0"/>
    <w:bookmarkStart w:name="z38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61"/>
    <w:bookmarkStart w:name="z38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2020 – 2022 жылдарға арналған Соналы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363"/>
    <w:bookmarkStart w:name="z38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18 525 мың теңге, оның ішінде:</w:t>
      </w:r>
    </w:p>
    <w:bookmarkEnd w:id="364"/>
    <w:bookmarkStart w:name="z38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263 мың теңге;</w:t>
      </w:r>
    </w:p>
    <w:bookmarkEnd w:id="365"/>
    <w:bookmarkStart w:name="z39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–313 мың теңге;</w:t>
      </w:r>
    </w:p>
    <w:bookmarkEnd w:id="366"/>
    <w:bookmarkStart w:name="z39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67"/>
    <w:bookmarkStart w:name="z39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17 949 мың теңге; </w:t>
      </w:r>
    </w:p>
    <w:bookmarkEnd w:id="368"/>
    <w:bookmarkStart w:name="z39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18 525 мың теңге; </w:t>
      </w:r>
    </w:p>
    <w:bookmarkEnd w:id="369"/>
    <w:bookmarkStart w:name="z3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70"/>
    <w:bookmarkStart w:name="z3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1"/>
    <w:bookmarkStart w:name="z39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2"/>
    <w:bookmarkStart w:name="z39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73"/>
    <w:bookmarkStart w:name="z39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4"/>
    <w:bookmarkStart w:name="z39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5"/>
    <w:bookmarkStart w:name="z40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76"/>
    <w:bookmarkStart w:name="z40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77"/>
    <w:bookmarkStart w:name="z40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78"/>
    <w:bookmarkStart w:name="z40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9"/>
    <w:bookmarkStart w:name="z40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80"/>
    <w:bookmarkStart w:name="z40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0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2020 – 2022 жылдарға арналған Баршын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382"/>
    <w:bookmarkStart w:name="z40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78 728 мың теңге, оның ішінде:</w:t>
      </w:r>
    </w:p>
    <w:bookmarkEnd w:id="383"/>
    <w:bookmarkStart w:name="z40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1 615 мың теңге;</w:t>
      </w:r>
    </w:p>
    <w:bookmarkEnd w:id="384"/>
    <w:bookmarkStart w:name="z41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–319 мың теңге;</w:t>
      </w:r>
    </w:p>
    <w:bookmarkEnd w:id="385"/>
    <w:bookmarkStart w:name="z41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86"/>
    <w:bookmarkStart w:name="z41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76 794 мың теңге; </w:t>
      </w:r>
    </w:p>
    <w:bookmarkEnd w:id="387"/>
    <w:bookmarkStart w:name="z41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78 728 мың теңге; </w:t>
      </w:r>
    </w:p>
    <w:bookmarkEnd w:id="388"/>
    <w:bookmarkStart w:name="z41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89"/>
    <w:bookmarkStart w:name="z41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0"/>
    <w:bookmarkStart w:name="z41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1"/>
    <w:bookmarkStart w:name="z41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92"/>
    <w:bookmarkStart w:name="z41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3"/>
    <w:bookmarkStart w:name="z41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4"/>
    <w:bookmarkStart w:name="z42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95"/>
    <w:bookmarkStart w:name="z42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96"/>
    <w:bookmarkStart w:name="z42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97"/>
    <w:bookmarkStart w:name="z42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8"/>
    <w:bookmarkStart w:name="z42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99"/>
    <w:bookmarkStart w:name="z42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2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2020 – 2022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401"/>
    <w:bookmarkStart w:name="z42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–22 735 мың теңге, оның ішінде:</w:t>
      </w:r>
    </w:p>
    <w:bookmarkEnd w:id="402"/>
    <w:bookmarkStart w:name="z42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664 мың теңге;</w:t>
      </w:r>
    </w:p>
    <w:bookmarkEnd w:id="403"/>
    <w:bookmarkStart w:name="z43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952 мың теңге;</w:t>
      </w:r>
    </w:p>
    <w:bookmarkEnd w:id="404"/>
    <w:bookmarkStart w:name="z43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05"/>
    <w:bookmarkStart w:name="z43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21 119 мың теңге;</w:t>
      </w:r>
    </w:p>
    <w:bookmarkEnd w:id="406"/>
    <w:bookmarkStart w:name="z43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22 735 мың теңге; </w:t>
      </w:r>
    </w:p>
    <w:bookmarkEnd w:id="407"/>
    <w:bookmarkStart w:name="z43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08"/>
    <w:bookmarkStart w:name="z43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9"/>
    <w:bookmarkStart w:name="z43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0"/>
    <w:bookmarkStart w:name="z4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11"/>
    <w:bookmarkStart w:name="z43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2"/>
    <w:bookmarkStart w:name="z4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13"/>
    <w:bookmarkStart w:name="z4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14"/>
    <w:bookmarkStart w:name="z4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15"/>
    <w:bookmarkStart w:name="z44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416"/>
    <w:bookmarkStart w:name="z44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17"/>
    <w:bookmarkStart w:name="z44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18"/>
    <w:bookmarkStart w:name="z44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4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2020 – 2022 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420"/>
    <w:bookmarkStart w:name="z44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19 513 мың теңге, оның ішінде:</w:t>
      </w:r>
    </w:p>
    <w:bookmarkEnd w:id="421"/>
    <w:bookmarkStart w:name="z44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390 мың теңге;</w:t>
      </w:r>
    </w:p>
    <w:bookmarkEnd w:id="422"/>
    <w:bookmarkStart w:name="z45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 мың теңге;</w:t>
      </w:r>
    </w:p>
    <w:bookmarkEnd w:id="423"/>
    <w:bookmarkStart w:name="z45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24"/>
    <w:bookmarkStart w:name="z45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19 054 мың теңге;</w:t>
      </w:r>
    </w:p>
    <w:bookmarkEnd w:id="425"/>
    <w:bookmarkStart w:name="z45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19 513 мың теңге; </w:t>
      </w:r>
    </w:p>
    <w:bookmarkEnd w:id="426"/>
    <w:bookmarkStart w:name="z45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27"/>
    <w:bookmarkStart w:name="z45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8"/>
    <w:bookmarkStart w:name="z45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29"/>
    <w:bookmarkStart w:name="z45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30"/>
    <w:bookmarkStart w:name="z45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1"/>
    <w:bookmarkStart w:name="z45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2"/>
    <w:bookmarkStart w:name="z46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33"/>
    <w:bookmarkStart w:name="z46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34"/>
    <w:bookmarkStart w:name="z46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435"/>
    <w:bookmarkStart w:name="z46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36"/>
    <w:bookmarkStart w:name="z46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37"/>
    <w:bookmarkStart w:name="z46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6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2020 – 2022 жылдарға арналған Ткенекті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39"/>
    <w:bookmarkStart w:name="z46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18 017 мың теңге, оның ішінде:</w:t>
      </w:r>
    </w:p>
    <w:bookmarkEnd w:id="440"/>
    <w:bookmarkStart w:name="z46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463 мың теңге;</w:t>
      </w:r>
    </w:p>
    <w:bookmarkEnd w:id="441"/>
    <w:bookmarkStart w:name="z47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943 мың теңге;</w:t>
      </w:r>
    </w:p>
    <w:bookmarkEnd w:id="442"/>
    <w:bookmarkStart w:name="z47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3"/>
    <w:bookmarkStart w:name="z47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16 611 мың теңге; </w:t>
      </w:r>
    </w:p>
    <w:bookmarkEnd w:id="444"/>
    <w:bookmarkStart w:name="z47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18 017 мың теңге; </w:t>
      </w:r>
    </w:p>
    <w:bookmarkEnd w:id="445"/>
    <w:bookmarkStart w:name="z47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46"/>
    <w:bookmarkStart w:name="z47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47"/>
    <w:bookmarkStart w:name="z47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8"/>
    <w:bookmarkStart w:name="z47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49"/>
    <w:bookmarkStart w:name="z47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0"/>
    <w:bookmarkStart w:name="z47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1"/>
    <w:bookmarkStart w:name="z48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52"/>
    <w:bookmarkStart w:name="z48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53"/>
    <w:bookmarkStart w:name="z48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454"/>
    <w:bookmarkStart w:name="z48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5"/>
    <w:bookmarkStart w:name="z48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56"/>
    <w:bookmarkStart w:name="z48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8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2020 – 2022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458"/>
    <w:bookmarkStart w:name="z48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24 836 мың теңге, оның ішінде:</w:t>
      </w:r>
    </w:p>
    <w:bookmarkEnd w:id="459"/>
    <w:bookmarkStart w:name="z48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462 мың теңге;</w:t>
      </w:r>
    </w:p>
    <w:bookmarkEnd w:id="460"/>
    <w:bookmarkStart w:name="z49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 мың теңге;</w:t>
      </w:r>
    </w:p>
    <w:bookmarkEnd w:id="461"/>
    <w:bookmarkStart w:name="z49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62"/>
    <w:bookmarkStart w:name="z49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24 305 мың теңге; </w:t>
      </w:r>
    </w:p>
    <w:bookmarkEnd w:id="463"/>
    <w:bookmarkStart w:name="z49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24 836 мың теңге; </w:t>
      </w:r>
    </w:p>
    <w:bookmarkEnd w:id="464"/>
    <w:bookmarkStart w:name="z49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65"/>
    <w:bookmarkStart w:name="z49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6"/>
    <w:bookmarkStart w:name="z49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7"/>
    <w:bookmarkStart w:name="z49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68"/>
    <w:bookmarkStart w:name="z49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9"/>
    <w:bookmarkStart w:name="z49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0"/>
    <w:bookmarkStart w:name="z50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71"/>
    <w:bookmarkStart w:name="z50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72"/>
    <w:bookmarkStart w:name="z50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473"/>
    <w:bookmarkStart w:name="z50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74"/>
    <w:bookmarkStart w:name="z50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75"/>
    <w:bookmarkStart w:name="z50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алынсын.</w:t>
      </w:r>
    </w:p>
    <w:bookmarkStart w:name="z50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4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11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Нұра кентінің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304921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304921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304921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150 719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-197912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197912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1938"/>
        <w:gridCol w:w="5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4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Шұбаркөл кентінің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19593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19593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19593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3 675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17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Мұзбел ауылының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19826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19826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19826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520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Тассуат ауылының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21728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21728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21728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2 045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523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Егінді ауылының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21056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21056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21056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2 719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26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Шахтерское ауылының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18993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18993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18993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18377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1938"/>
        <w:gridCol w:w="5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29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Изенді ауылының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21172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21172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21172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32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Ахмет ауылының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15399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15399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15399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3 116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535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Құланөтпес ауылының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13856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13856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13856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538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Жараспай ауылының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19438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19438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19438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541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Көбетей ауылдық округінің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19505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19505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19505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1 667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544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Балықтыкөл ауылының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17407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17407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17407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547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Ақмешіт ауылдық округінің бюджеті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21192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21192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21192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550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Байтуған ауылдық округінің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24130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24130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24130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5 266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53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Кәрім Мыңбаев ауылының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24533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24533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24533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56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Кертінді ауылының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29289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29289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29289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59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Заречное ауылының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28778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28778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28778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3 703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562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Қайнар ауылының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59330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59330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59330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26 237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-369000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1938"/>
        <w:gridCol w:w="5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565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Қарой ауылының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20 017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20 017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20 017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568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Соналы ауылының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17949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17949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17949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571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Баршын ауылының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76 794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76 794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76 794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770"/>
        <w:gridCol w:w="1624"/>
        <w:gridCol w:w="1624"/>
        <w:gridCol w:w="4608"/>
        <w:gridCol w:w="24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574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Жанбөбек ауылының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21119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21119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21119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577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Құланөтпес ауылының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19054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19054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19054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580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Ткенекті ауылының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16 611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16 611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№ 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583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Талдысай ауылының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24305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24305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24305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