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31ca" w14:textId="6e83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27 желтоқсандағы XLVIII сессияның "2020-2022 жылдарға арналған ауылдар, кенттер және ауылдық округтердің бюджеті туралы" № 424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17 қарашадағы № 499 шешімі. Қарағанды облысының Әділет департаментінде 2020 жылғы 20 қарашада № 6092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27 желтоқсандағы XLVIII сессияның "2020-2022 жылдарға арналған ауылдар, кенттер және ауылдық округтердің бюджеті туралы" № 424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(нормативтік құқықтық актілерді мемлекеттік тіркеу Тізілімінде № 5650 болып тіркелген, 2020 жылғы 11 қаңтардағы "Нұра" № 2 (5649) газетінде, Қазақстан Республикасы нормативтік құқықтық актілерінің эталондық бақылау банкінде электрондық түрде 2020 жылдың 14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324 035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304 921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501 087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177 052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177 052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171 450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29 860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27 808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29 860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28 068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2 130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5 526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20 412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129 428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101 360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101 360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101 360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25 983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25 064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25 983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– 2022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22 942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1 310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20 343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22 942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 – 2022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28 218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1 950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25 258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28 218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 – 2022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26 530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1 518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1 979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23 033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26 530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 – 2022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36 477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1 082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3 236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32 159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36 477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 – 2022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67 966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2 302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3 334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62 330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423 566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355 600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355 600 мың теңге, оның ішінде: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355 600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 – 2022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21 058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469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572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20 017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21 058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 – 2022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78 817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1 615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319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76 883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78 817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 – 2022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26 432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462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25 901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26 432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кентінің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304 921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304 921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304 921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150 926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-177052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Шахтерское ауылының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18 137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6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Жараспай ауылының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25 064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6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Көбетей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Байтуған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25 258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25 258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25 258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26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Кәрім Мыңбаев ауылының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1018"/>
        <w:gridCol w:w="1026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27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Кертінді ауылының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27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ауылының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25 966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27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ауылының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28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Баршын ауылының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70"/>
        <w:gridCol w:w="1624"/>
        <w:gridCol w:w="1624"/>
        <w:gridCol w:w="4608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28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ауылының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