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5be2" w14:textId="9335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2020 жылғы 28 желтоқсандағы № 512 шешімі. Қарағанды облысының Әділет департаментінде 2021 жылғы 11 қаңтарда № 6148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– 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8 597 961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1 353 921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45 324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27 695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7 171 021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8 921 876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53 978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94 700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40 722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- 377 898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377 898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– 94 700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40 722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323 920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Нұра аудандық мәслихатының 04.11.2021 № 84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аудандық бюджет шығыстарының құрамында инвестициялық жобаларды іске асыруға бағытталған,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 жылға арналған аудандық бюджет шығыстарының құрамында ағымдағы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2021-2023 жылдарға арналған ауданның бюджет шығыстарының құрамында аудандық бюджетттен ауыл, кент, ауылдық округтер бюджеттеріне берілетін бюджеттік субвенциялар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Ауданның жергілікті атқарушы органның резерві 25 599 мың теңге сомасында бекітілсін.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жылдың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 мәслихаттың хатшысы міндеттірін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Нұра аудандық мәслихатының 04.11.2021 № 84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8 597 961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7 171 021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108 856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№512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инвестициялық жобаларды іске асыруға бағытталған, бюджеттік даму бағдарламаларының тізбесі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Нұра аудандық мәслихатының 04.11.2021 № 84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сумен жабдықтау және су бұру жүйелерін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сумен жабдықтау және су бұру жүйелерін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желтоксандағы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ағымдағы нысаналы трансферттер және бюджеттік кредиттер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– Нұра аудандық мәслихатының 04.11.2021 № 84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"Енбек" мемлекеттік бағдарламасы аясында еңбек нарығын дамытуға бағытталған 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мүгедектерді міндетті гигиеналық құралдармен қамтамасыз ету нормаларын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техникалық көмекшi (компенсаторлық) құралдар тiзбесiн кеңейту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арнайы қозғалыс құралдары (кресло-арбалар)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сурдотехникалық құралдар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тифлотехникалық құралдар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санаторийлы-курорттық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-протездік-ортопедиялық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мемлекеттік атаулы әлеуметтік көмек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-кепілдендірілген әлеуметтік пакет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Өнімді жұмыспен қамтуды және жаппай кәсіпкерлікті дамытудың 2017-2021 жылдарға арналған "Енбек" мемлекеттік бағдарламасы шеңберінде еңбек нарығында сұранысқа ие біліктіліктер мен дағдылар бойынша қысқа мерзімді кәсіптік оқытуға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1 722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бөлімі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мекендердің көшелерін күрделі, орташа және ағымдағы жөндеуге, оның ішінде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жолдарын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 (көлік инфрақұрылымының объектілері)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2021-2023 жылдарға арналған ауданның бюджетінен ауыл, кент, ауылдық округ бюджеттеріне берілетін бюджеттік субвенциялар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2 238 580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Нұра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Шұбаркөл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Мұзбел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Тассуат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Егінді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Шахтерское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Изенді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Ахмет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Жараспай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Балықтыкөл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Мынбаев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Кертінді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Баршын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Тікенекты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Талдысай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Нұра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Шұбаркөл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Мұзбел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Тассуат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Егінді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Шахтерское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Изенді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Ахмет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Жараспай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Балықтыкөл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Мынбаев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Кертінді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Баршын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Тікенекты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Талдысай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Нұра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Шұбаркөл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Мұзбел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Тассуат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Егінді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Шахтерское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Изенді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Ахмет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Жараспай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Балықтыкөл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Мынбаев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Кертінді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Баршын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Тікенекты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Талдысай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