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467e4" w14:textId="0f467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Осакаров аудандық мәслихатының 60 сессиясының 2019 жылғы 27 желтоқсандағы № 778 "2020-2022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Осакаров аудандық мәслихатының 2020 жылғы 11 наурыздағы № 815 шешімі. Қарағанды облысының Әділет департаментінде 2020 жылғы 16 наурызда № 5750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Осакаров аудандық мәслихатының 2019 жылғы 27 желтоқсандағы 60 сессиясының "2020-2022 жылдарға арналған аудандық бюджет туралы" № 778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5649 болып тіркелген, 2020 жылғы 18 қаңтарда "Сельский труженик" газетінде № 3 (7695), Қазақстан Республикасы нормативтік құқықтық актілерінің эталондық бақылау банкінде электрондық түрде 2020 жылғы 10 қантарда жарияланған),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аудандық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келесідей көлемдерде бекітілсін: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9 022 310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1 121 254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12 551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- 15 857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7 872 648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- 9 143 687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несиелеу – 96 716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143 154 мың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46 438 мың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мың теңге, оның iшiнде: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алу 218 093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218 093 мың теңге, оның ішінде: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- 143 154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- 46 438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- 121 377 мың теңге.";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косымшасы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 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Ямковой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Осакаров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Саккулаков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11 наурызы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27 желтоқсаны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778 шешіміне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9 022 310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1 121 254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7 872 648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7 872 648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7 872 648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9 143 687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басқарудың жалпы функцияларын орындайтын өкілді, атқарушы және басқа органдар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өзге де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кәсіпкерлік және өнеркәсіп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5 202 010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тәрбие және оқыту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4 737 073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4 510 514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4 353 917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Жұмыспен қамту бағдарламасы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21 635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қамтамасыз ету салаларындағы өзге де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- 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объектісіне техникалық паспорттар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Ақпараттық кеңістік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мәдениет және тілдерді дамыту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құрылыс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сәулет және қала құрылысы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үй-коммуналдық шаруашылығы, жолаушылар көлігі, автомобиль жолдары және тұрғын үй инспекциясы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lll. Таза бюджеттік несие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143 154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143 154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несиелерді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әкәмшісі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- 218 093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(профициттін пайдалану)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218 093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