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97fb" w14:textId="15c9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№ 790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22 маусымдағы № 862 шешімі. Қарағанды облысының Әділет департаментінде 2020 жылғы 26 маусымда № 5912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(нормативтік құқықтық актілерді мемлекеттік тіркеу тізілімінде № 5655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№ 790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1 198 248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1 171 749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1 208 658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10 410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10 410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- 10 410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356 079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347 898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- 361 952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5 873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5 873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- 5 873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29 143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- 31 327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2 184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2 184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- 2 184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29 173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23 619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33 779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4 606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4 606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- 4 606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81 808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2 338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77 338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- 81 808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тармақпен толықтырылсын: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Батпақты ауылдық округінің 2020 жылға арналған бюджетіне түсетін түсімдер құрамында 20-1 қосымшаға сәйкес облыстық және аудандық бюджеттерден берілетін нысаналы трансферттер қарастырылсын";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22 206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21 939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22 206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 тармақпен толықтырылсын: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Сұңқар ауылдық округінің бюджетіне түсетін түсімдер құрамында 23-1-қосымшаға сәйкес аудандық бюджеттен берілетін нысаналы трансферттер қарастырылсын.";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19 353 мың теңге, оның ішінде: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18 332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- 19 353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42 840 мың теңге, оның ішінде: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41 688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- 42 840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тармақпен толықтырылсын: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2020 жылға арналған Озерный ауылдық округінің бюджетіне түсетін түсімдер құрамында 29-1 қосымшаға сәйкес облыстық және аудандық бюджеттерден берілетін нысаналы трансферттер қарастырылсын.";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21 709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21 532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- 21 709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9-1 тармақпен толықтырылсын: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Құндызды ауылдық округінің 2020 жылға арналған бюджетіне түсетін түсімдер құрамында 32-1 қосымшаға сәйкес аудандық бюджеттен берілетін нысаналы трансферттер қарастырылсын";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31 445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1 229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30 216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- 31 445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38 618 мың теңге, оның ішінде: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 мың теңге;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38 153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- 38 618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26 564 мың теңге, оның ішінде: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 мың теңге;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25 827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- 26 564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 тармақпен толықтырылсын: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2020 жылға арналған Садовый ауылдық округінің бюджетіне түсетін түсімдер құрамында 42-1 қосымшаға сәйкес аудандық бюджеттен берілетін нысаналы трансферттер қарастырылсын";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49 224 мың теңге, оның ішінде: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48 621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- 49 224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22 841 мың теңге, оның ішінде: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22 750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- 22 841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 тармақпен толықтырылсын: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2020 жылға арналған Жансары ауылдық округінің бюджетіне түсетін түсімдер құрамында 50-1 қосымшаға сәйкес аудандық бюджеттен берілетін нысаналы трансферттер қарастырылсын";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30 272 мың теңге, оның ішінде: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 мың теңге;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30 037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- 30 272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Каратомар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30 788 мың теңге, оның ішінде: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30 582 мың теңге;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- 30 788 мың теңге;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 ";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22 459 мың теңге, оның ішінде: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мың теңге;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21 926 мың теңге;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- 22 459 мың теңге;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17-1 тармақпен толықтырылсын: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Шідерті ауылдық округінің 2020 жылға арналған бюджетіне түсетін түсімдер құрамында 61-1 қосымшаға сәйкес аудандық бюджеттен берілетін нысаналы трансферттер қарастырылсын.";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25 010 мың теңге, оның ішінде: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24 525 мың теңге;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- 25 010 мың теңге;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18-1 тармақпен толықтырылсын: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2020 жылға арналған Ақбұлақ ауылдық округінің бюджетіне түсетін түсімдер құрамында 64-1 қосымшаға сәйкес аудандық бюджеттен берілетін нысаналы трансферттер қарастырылсын";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22 512 мың теңге, оның ішінде: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1 282 мың теңге;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21 230 мың теңге;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- 22 512 мың теңге;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19-1 тармақпен толықтырылсын: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2020 жылға арналған Родников ауылдық округінің бюджетіне түсетін түсімдер құрамында 67-1 қосымшаға сәйкес аудандық бюджеттен берілетін нысаналы трансферттер қарастырылсын.";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19 821 мың теңге, оның ішінде: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 мың теңге;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1 635 мың теңге;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17 429 мың теңге;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- 19 821 мың теңге;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20-1 тармақпен толықтырылсын: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2020 жылға арналған Тельман ауылдық округінің бюджетіне түсетін түсімдер құрамында 70-1 қосымшаға сәйкес аудандық бюджеттен берілетін нысаналы трансферттер қарастырылсын.";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20 297 мың теңге, оның ішінде: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мың теңге;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19 895 мың теңге;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- 20 297 мың теңге;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23 264 мың теңге, оның ішінде: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мың теңге;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22 632 мың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- 23 264 мың теңге;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22-1 тармақпен толықтырылсын: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2020 жылға арналған Трудовой ауылдық округінің бюджетіне түсетін түсімдер құрамында 77-1 қосымшаға сәйкес аудандық бюджеттен берілген нысаналы трансферттер қарастырылсын.";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30 572 мың теңге, оның ішінде: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 мың теңге;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30 279 мың теңге;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- 30 572 мың теңге;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23-1 тармақпен толықтырылсын:</w:t>
      </w:r>
    </w:p>
    <w:bookmarkEnd w:id="438"/>
    <w:bookmarkStart w:name="z4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2020 жылға Мирный ауылдық округінің бюджетіне түсетін түсімдер құрамында 80-1 қосымшаға сәйкес аудандық бюджеттен берілетін нысаналы трансферттер қарастырылсын.";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 жылға арналған кент бюджетінің түсімдері мен шығындарының құрамында жоғары тұрған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20-1, 23-1,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29-1, 32-1,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>, 39, 42-1, 46, 50-1, 54, 58, 61-1, 64-1, 67-1, 70 -1, 74, 77-1 және 80-1-қосымшаларға сәйкес ескерілсін.";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20-1 қосымшамен толықтырылсын;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23-1 қосымшамен толықтырылсын;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29-1 қосымшамен толықтырылсын.</w:t>
      </w:r>
    </w:p>
    <w:bookmarkEnd w:id="444"/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32-1 қосымшамен толықтырылсын;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42-1 қосымшамен толықтырылсын;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50-1 қосымшамен толықтырылсын;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61-1 қосымшамен толықтырылсын;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64-1 қосымшамен толықтырылсын;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67-1 қосымшамен толықтырылсын.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70-1 қосымшамен толықтырылсын;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77-1 қосымшамен толықтырылсын;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80-1 қосымшамен толықтырылсын.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желтоқсаны №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8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2020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4 -қосымша</w:t>
            </w:r>
          </w:p>
        </w:tc>
      </w:tr>
    </w:tbl>
    <w:bookmarkStart w:name="z49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5-қосымша</w:t>
            </w:r>
          </w:p>
        </w:tc>
      </w:tr>
    </w:tbl>
    <w:bookmarkStart w:name="z49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6-қосымша</w:t>
            </w:r>
          </w:p>
        </w:tc>
      </w:tr>
    </w:tbl>
    <w:bookmarkStart w:name="z49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2020 жылға арналған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9-қосымша</w:t>
            </w:r>
          </w:p>
        </w:tc>
      </w:tr>
    </w:tbl>
    <w:bookmarkStart w:name="z49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10-қосымша</w:t>
            </w:r>
          </w:p>
        </w:tc>
      </w:tr>
    </w:tbl>
    <w:bookmarkStart w:name="z50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11-қосымша</w:t>
            </w:r>
          </w:p>
        </w:tc>
      </w:tr>
    </w:tbl>
    <w:bookmarkStart w:name="z50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2020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14-қосымша</w:t>
            </w:r>
          </w:p>
        </w:tc>
      </w:tr>
    </w:tbl>
    <w:bookmarkStart w:name="z50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15-қосымша</w:t>
            </w:r>
          </w:p>
        </w:tc>
      </w:tr>
    </w:tbl>
    <w:bookmarkStart w:name="z51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2020 жылға арналған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18-қосымша</w:t>
            </w:r>
          </w:p>
        </w:tc>
      </w:tr>
    </w:tbl>
    <w:bookmarkStart w:name="z51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2020 жылға арналған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21-қосымша</w:t>
            </w:r>
          </w:p>
        </w:tc>
      </w:tr>
    </w:tbl>
    <w:bookmarkStart w:name="z51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2020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24-қосымша</w:t>
            </w:r>
          </w:p>
        </w:tc>
      </w:tr>
    </w:tbl>
    <w:bookmarkStart w:name="z52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27-қосымша</w:t>
            </w:r>
          </w:p>
        </w:tc>
      </w:tr>
    </w:tbl>
    <w:bookmarkStart w:name="z52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30-қосымша</w:t>
            </w:r>
          </w:p>
        </w:tc>
      </w:tr>
    </w:tbl>
    <w:bookmarkStart w:name="z52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2020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33-қосымша</w:t>
            </w:r>
          </w:p>
        </w:tc>
      </w:tr>
    </w:tbl>
    <w:bookmarkStart w:name="z52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36-қосымша</w:t>
            </w:r>
          </w:p>
        </w:tc>
      </w:tr>
    </w:tbl>
    <w:bookmarkStart w:name="z53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2020 жылға арналған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39-қосымша</w:t>
            </w:r>
          </w:p>
        </w:tc>
      </w:tr>
    </w:tbl>
    <w:bookmarkStart w:name="z53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40-қосымша</w:t>
            </w:r>
          </w:p>
        </w:tc>
      </w:tr>
    </w:tbl>
    <w:bookmarkStart w:name="z53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43-қосымша</w:t>
            </w:r>
          </w:p>
        </w:tc>
      </w:tr>
    </w:tbl>
    <w:bookmarkStart w:name="z54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2020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46-қосымша</w:t>
            </w:r>
          </w:p>
        </w:tc>
      </w:tr>
    </w:tbl>
    <w:bookmarkStart w:name="z54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47-қосымша</w:t>
            </w:r>
          </w:p>
        </w:tc>
      </w:tr>
    </w:tbl>
    <w:bookmarkStart w:name="z54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бюджетін атқару процесінде секвестрлеуге жатпайтын 2020 жылға арналған жергілікті бюджеттік бағдарламалар тізбесі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48-қосымша</w:t>
            </w:r>
          </w:p>
        </w:tc>
      </w:tr>
    </w:tbl>
    <w:bookmarkStart w:name="z55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2020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51-қосымша</w:t>
            </w:r>
          </w:p>
        </w:tc>
      </w:tr>
    </w:tbl>
    <w:bookmarkStart w:name="z55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2020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54-қосымша</w:t>
            </w:r>
          </w:p>
        </w:tc>
      </w:tr>
    </w:tbl>
    <w:bookmarkStart w:name="z55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55-қосымша</w:t>
            </w:r>
          </w:p>
        </w:tc>
      </w:tr>
    </w:tbl>
    <w:bookmarkStart w:name="z55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2020 жылға арналған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58-қосымша</w:t>
            </w:r>
          </w:p>
        </w:tc>
      </w:tr>
    </w:tbl>
    <w:bookmarkStart w:name="z56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59-қосымша</w:t>
            </w:r>
          </w:p>
        </w:tc>
      </w:tr>
    </w:tbl>
    <w:bookmarkStart w:name="z56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2020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62-қосымша</w:t>
            </w:r>
          </w:p>
        </w:tc>
      </w:tr>
    </w:tbl>
    <w:bookmarkStart w:name="z56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65-қосымша</w:t>
            </w:r>
          </w:p>
        </w:tc>
      </w:tr>
    </w:tbl>
    <w:bookmarkStart w:name="z57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68-қосымша</w:t>
            </w:r>
          </w:p>
        </w:tc>
      </w:tr>
    </w:tbl>
    <w:bookmarkStart w:name="z57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71-қосымша</w:t>
            </w:r>
          </w:p>
        </w:tc>
      </w:tr>
    </w:tbl>
    <w:bookmarkStart w:name="z57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74-қосымша</w:t>
            </w:r>
          </w:p>
        </w:tc>
      </w:tr>
    </w:tbl>
    <w:bookmarkStart w:name="z58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75-қосымша</w:t>
            </w:r>
          </w:p>
        </w:tc>
      </w:tr>
    </w:tbl>
    <w:bookmarkStart w:name="z58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2020 жылға арналған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78-қосымша</w:t>
            </w:r>
          </w:p>
        </w:tc>
      </w:tr>
    </w:tbl>
    <w:bookmarkStart w:name="z58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2020 жылға арналған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20-1-қосымша</w:t>
            </w:r>
          </w:p>
        </w:tc>
      </w:tr>
    </w:tbl>
    <w:bookmarkStart w:name="z58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2020 жылға арналған нысаналы трансферттері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23-1-қосымша</w:t>
            </w:r>
          </w:p>
        </w:tc>
      </w:tr>
    </w:tbl>
    <w:bookmarkStart w:name="z59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2020 жылға арналған нысаналы трансферттері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26-1-қосымша</w:t>
            </w:r>
          </w:p>
        </w:tc>
      </w:tr>
    </w:tbl>
    <w:bookmarkStart w:name="z59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нысаналы трансферттері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29-1-қосымша</w:t>
            </w:r>
          </w:p>
        </w:tc>
      </w:tr>
    </w:tbl>
    <w:bookmarkStart w:name="z59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нысаналы трансферттері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32-1-қосымша</w:t>
            </w:r>
          </w:p>
        </w:tc>
      </w:tr>
    </w:tbl>
    <w:bookmarkStart w:name="z601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2020 жылға арналған нысаналы трансферттері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35-1-қосымша</w:t>
            </w:r>
          </w:p>
        </w:tc>
      </w:tr>
    </w:tbl>
    <w:bookmarkStart w:name="z604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нысаналы трансферттері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10 683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42-1-қосымша</w:t>
            </w:r>
          </w:p>
        </w:tc>
      </w:tr>
    </w:tbl>
    <w:bookmarkStart w:name="z60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нысаналы трансферттері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50-1-қосымша</w:t>
            </w:r>
          </w:p>
        </w:tc>
      </w:tr>
    </w:tbl>
    <w:bookmarkStart w:name="z610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2020 жылға арналған нысаналы трансферттері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61-1-қосымша</w:t>
            </w:r>
          </w:p>
        </w:tc>
      </w:tr>
    </w:tbl>
    <w:bookmarkStart w:name="z61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2020 жылға арналған нысаналы трансферттері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64-1-қосымша</w:t>
            </w:r>
          </w:p>
        </w:tc>
      </w:tr>
    </w:tbl>
    <w:bookmarkStart w:name="z61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нысаналы трансферттері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67-1-қосымша</w:t>
            </w:r>
          </w:p>
        </w:tc>
      </w:tr>
    </w:tbl>
    <w:bookmarkStart w:name="z61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нысаналы трансферттері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70-1-қосымша</w:t>
            </w:r>
          </w:p>
        </w:tc>
      </w:tr>
    </w:tbl>
    <w:bookmarkStart w:name="z62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нысаналы трансферттері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77-1-қосымша</w:t>
            </w:r>
          </w:p>
        </w:tc>
      </w:tr>
    </w:tbl>
    <w:bookmarkStart w:name="z62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2020 жылға арналған нысаналы трансферттері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80-1-қосымша</w:t>
            </w:r>
          </w:p>
        </w:tc>
      </w:tr>
    </w:tbl>
    <w:bookmarkStart w:name="z62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2020 жылға арналған нысаналы трансферттері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