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b54f" w14:textId="9efb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2019 жылғы 30 желтоқсандағы 61 сессиясының "Осакаров ауданының кенттерінің, ауылдық округтарының 2020-2022 жылдарға арналған бюджеті туралы" № 790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2020 жылғы 10 тамыздағы № 883 шешімі. Қарағанды облысының Әділет департаментінде 2020 жылғы 19 тамызда № 6013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2019 жылғы 30 желтоқсандағы 61 сессиясының "Осакаров ауданының кенттерінің, ауылдық округтарының 2020-2022 жылдарға арналған бюджеті туралы" (нормативтік құқықтық актілерді мемлекеттік тіркеу тізілімінде № 5655 болып тіркелген, 2020 жылғы 14 қаңтарда Қазақстан Республикасы нормативтік құқықтық актілерінің Эталондық бақылау банкінде электрондық түрде жарияланған) № 790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Осакаровка кентінің 2020-2022 жылдарға арналған бюджеті тиісінше 1, 2, 3, 4, 5 - қосымшаларға сәйкес, оның ішінде 2020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1 102 148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26 499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1 075 649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1 216 158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114 010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114 010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103 600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- 10 410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Молодежный кентінің 2020-2022 жылдарға арналған бюджеті тиісінше 6, 7, 8, 9, 10 - қосымшаларға сәйкес, оның ішінде 2020 жылға келесі көлемдерде бекітілсін: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281 371 мың теңге, оның ішінде: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8 181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273 190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- 371 028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89 657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89 657 мың теңге, оның ішінде: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83 784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- 5 873 мың теңге.";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Пионер ауылдық округінің 2020-2022 жылдарға арналған бюджеті тиісінше 11, 12, 13, 14- қосымшаларға сәйкес, оның ішінде 2020 жылға келесі көлемдерде бекітілсін: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33 498 мың теңге, оның ішінде: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3 123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30 375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- 35 682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2 184 мың теңге;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2 184 мың теңге, оның ішінде: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- 2 184 мың теңге.";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Есіл ауылдық округінің 2020-2022 жылдарға арналған бюджеті тиісінше 15, 16, 17-қосымшаларға сәйкес, оның ішінде 2020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29 663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6 044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23 619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34 269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4 606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4 606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- 4 606 мың теңге.";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Батпақты ауылдық округінің 2020-2022 жылдарға арналған бюджеті тиісінше 18, 19, 20- қосымшаларға сәйкес, оның ішінде 2020 жылға келесі көлемдерде бекітілсін: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38 255 мың теңге, оның ішінде: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2 132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2 338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33 785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- 88 255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50 000 мың теңге;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50 000 мың теңге, оның ішінде: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50 000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Сұңқар ауылдық округінің 2020-2022 жылдарға арналған бюджеті 21, 22, 23-қосымшаларға сәйкес, оның ішінде 2020 жылға келесі көлемдерде бекітілсін: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25 070 мың теңге, оның ішінде: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267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24 803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25 070 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7 -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Маржанкөл ауылдық округінің 2020-2022 жылдарға арналған бюджеті тиісінше 24, 25, 26- қосымшаларға сәйкес, оның ішінде 2020 жылға келесі көлемдерде бекітілсін: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22 853 мың теңге, оның ішінде: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1 021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21 832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- 22 853 мың теңге;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Озерный ауылдық округінің 2020-2022 жылдарға арналған бюджеті тиісінше 27, 28, 29-қосымшаларға сәйкес, оның ішінде 2020 жылға келесі көлемдерде бекітілсін: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31 440 мың теңге, оның ішінде: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967 мың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185 мың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30 288 мың теңге;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- 46 440 мың теңге;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15 000 мың теңге;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15 000 мың теңге, оның ішінде: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15 000 мың теңге;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Құндызды ауылдық округінің 2020-2022 жылдарға арналған бюджеті 30, 31, 32 -қосымшаларға сәйкес, оның ішінде 2020 жылға келесі көлемдерде бекітілсін: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25 534 мың теңге, оның ішінде: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177 мың теңге;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25 357 мың теңге;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- 25 534 мың теңге;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Николаев ауылдық округінің 2020-2022 жылдарға арналған бюджеті тиісінше 33, 34, 35- қосымшаларға сәйкес, оның ішінде 2020 жылға келесі көлемдерде бекітілсін: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34 391 мың теңге, оның ішінде: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1 229 мың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33 162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- 34 391 мың теңге;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Қарағайлы ауылдық округінің 2020-2022 жылдарға арналған бюджеті тиісінше 36, 37, 38, 39- қосымшаларға сәйкес, оның ішінде 2020 жылға келесі көлемдерде бекітілсін: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35 391 мың теңге, оның ішінде: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–465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34 926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- 42 591 мың теңге;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7 200 мың теңге;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7 200 мың теңге, оның ішінде: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7 200 мың теңге;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теңге";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Садовый ауылдық округінің 2020-2022 жылдарға арналған бюджеті тиісінше 40, 41, 42-қосымшаларға сәйкес, оның ішінде 2020 жылға келесі көлемдерде бекітілсін: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26 764 мың теңге, оның ішінде: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737 мың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26 027 мың теңге;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- 26 764 мың теңге;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17"/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Сарыөзек ауылдық округінің 2020-2022 жылдарға арналған бюджеті 43, 44, 45, 46, 47 -қосымшаларға сәйкес, оның ішінде 2020 жылға келесі көлемдерде бекітілсін: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53 327 мың теңге, оның ішінде: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603 мың теңге;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52 724 мың теңге;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- 53 327 мың теңге;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35"/>
    <w:bookmarkStart w:name="z25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Жансары ауылдық округінің 2020-2022 жылдарға арналған бюджеті 48, 49, 50- қосымшаларға сәйкес, оның ішінде 2020 жылға келесі көлемдерде бекітілсін: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26 688 мың теңге, оның ішінде: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 мың теңге;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26 597 мың теңге;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- 26 688 мың теңге;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53"/>
    <w:bookmarkStart w:name="z27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Звездный ауылдық округінің 2020-2022 жылдарға арналған бюджеті тиісінше 51, 52, 53, 54-қосымшаларға сәйкес, оның ішінде 2020 жылға келесі көлемдерде бекітілсін: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27 987 мың теңге, оның ішінде: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235 мың теңге;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27 752 мың теңге;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- 35 187 мың теңге;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7 200 мың теңге;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7 200 мың теңге, оның ішінде: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7 200 мың теңге;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71"/>
    <w:bookmarkStart w:name="z29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Каратомар ауылдық округінің 2020-2022 жылдарға арналған бюджеті тиісінше 55, 56, 57, 58-қосымшаларға сәйкес, оның ішінде 2020 жылға келесі көлемдерде бекітілсін: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26 671 мың теңге, оның ішінде: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206 мың теңге;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26 465 мың теңге;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- 33 871 мың теңге;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7 200 мың теңге;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7 200 мың теңге, оның ішінде:</w:t>
      </w:r>
    </w:p>
    <w:bookmarkEnd w:id="287"/>
    <w:bookmarkStart w:name="z30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7 200 мың теңге;</w:t>
      </w:r>
    </w:p>
    <w:bookmarkEnd w:id="288"/>
    <w:bookmarkStart w:name="z30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89"/>
    <w:bookmarkStart w:name="z30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 ";</w:t>
      </w:r>
    </w:p>
    <w:bookmarkEnd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Шідерті ауылдық округінің 2020-2022 жылдарға арналған бюджеті тиісінше 59, 60, 61-қосымшаларға сәйкес, оның ішінде 2020 жылға келесі көлемдерде бекітілсін:</w:t>
      </w:r>
    </w:p>
    <w:bookmarkEnd w:id="291"/>
    <w:bookmarkStart w:name="z31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24 120 мың теңге, оның ішінде:</w:t>
      </w:r>
    </w:p>
    <w:bookmarkEnd w:id="292"/>
    <w:bookmarkStart w:name="z31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533 мың теңге;</w:t>
      </w:r>
    </w:p>
    <w:bookmarkEnd w:id="293"/>
    <w:bookmarkStart w:name="z31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94"/>
    <w:bookmarkStart w:name="z31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95"/>
    <w:bookmarkStart w:name="z31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23 587 мың теңге;</w:t>
      </w:r>
    </w:p>
    <w:bookmarkEnd w:id="296"/>
    <w:bookmarkStart w:name="z3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- 24 120 мың теңге;</w:t>
      </w:r>
    </w:p>
    <w:bookmarkEnd w:id="297"/>
    <w:bookmarkStart w:name="z3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298"/>
    <w:bookmarkStart w:name="z31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99"/>
    <w:bookmarkStart w:name="z3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00"/>
    <w:bookmarkStart w:name="z32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01"/>
    <w:bookmarkStart w:name="z32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2"/>
    <w:bookmarkStart w:name="z32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3"/>
    <w:bookmarkStart w:name="z32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304"/>
    <w:bookmarkStart w:name="z32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305"/>
    <w:bookmarkStart w:name="z32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06"/>
    <w:bookmarkStart w:name="z32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07"/>
    <w:bookmarkStart w:name="z32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3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Ақбұлақ ауылдық округінің 2020-2022 жылдарға арналған бюджеті тиісінше 62, 63, 64-қосымшаларға сәйкес, оның ішінде 2020 жылға келесі көлемдерде бекітілсін:</w:t>
      </w:r>
    </w:p>
    <w:bookmarkEnd w:id="309"/>
    <w:bookmarkStart w:name="z33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28 710 мың теңге, оның ішінде:</w:t>
      </w:r>
    </w:p>
    <w:bookmarkEnd w:id="310"/>
    <w:bookmarkStart w:name="z33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481 мың теңге;</w:t>
      </w:r>
    </w:p>
    <w:bookmarkEnd w:id="311"/>
    <w:bookmarkStart w:name="z33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мың теңге;</w:t>
      </w:r>
    </w:p>
    <w:bookmarkEnd w:id="312"/>
    <w:bookmarkStart w:name="z33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313"/>
    <w:bookmarkStart w:name="z33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28 225 мың теңге;</w:t>
      </w:r>
    </w:p>
    <w:bookmarkEnd w:id="314"/>
    <w:bookmarkStart w:name="z33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- 28 710 мың теңге;</w:t>
      </w:r>
    </w:p>
    <w:bookmarkEnd w:id="315"/>
    <w:bookmarkStart w:name="z33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316"/>
    <w:bookmarkStart w:name="z33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17"/>
    <w:bookmarkStart w:name="z33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18"/>
    <w:bookmarkStart w:name="z34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19"/>
    <w:bookmarkStart w:name="z34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0"/>
    <w:bookmarkStart w:name="z34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1"/>
    <w:bookmarkStart w:name="z34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322"/>
    <w:bookmarkStart w:name="z34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323"/>
    <w:bookmarkStart w:name="z34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24"/>
    <w:bookmarkStart w:name="z34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25"/>
    <w:bookmarkStart w:name="z34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3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4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Родников ауылдық округінің 2020-2022 жылдарға арналған бюджеті тиісінше 65, 66, 67-қосымшаларға сәйкес, оның ішінде 2020 жылға келесі көлемдерде бекітілсін:</w:t>
      </w:r>
    </w:p>
    <w:bookmarkEnd w:id="327"/>
    <w:bookmarkStart w:name="z35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24 620 мың теңге, оның ішінде:</w:t>
      </w:r>
    </w:p>
    <w:bookmarkEnd w:id="328"/>
    <w:bookmarkStart w:name="z35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1 282 мың теңге;</w:t>
      </w:r>
    </w:p>
    <w:bookmarkEnd w:id="329"/>
    <w:bookmarkStart w:name="z35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30"/>
    <w:bookmarkStart w:name="z35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331"/>
    <w:bookmarkStart w:name="z35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23 338 мың теңге;</w:t>
      </w:r>
    </w:p>
    <w:bookmarkEnd w:id="332"/>
    <w:bookmarkStart w:name="z35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- 24 620 мың теңге;</w:t>
      </w:r>
    </w:p>
    <w:bookmarkEnd w:id="333"/>
    <w:bookmarkStart w:name="z35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334"/>
    <w:bookmarkStart w:name="z35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35"/>
    <w:bookmarkStart w:name="z35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36"/>
    <w:bookmarkStart w:name="z35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37"/>
    <w:bookmarkStart w:name="z36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8"/>
    <w:bookmarkStart w:name="z36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9"/>
    <w:bookmarkStart w:name="z36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340"/>
    <w:bookmarkStart w:name="z36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341"/>
    <w:bookmarkStart w:name="z36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42"/>
    <w:bookmarkStart w:name="z36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43"/>
    <w:bookmarkStart w:name="z36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3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6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Тельман ауылдық округінің 2020-2022 жылдарға арналған бюджеті тиісінше 68, 69, 70-қосымшаларға сәйкес, оның ішінде 2020 жылға келесі көлемдерде бекітілсін:</w:t>
      </w:r>
    </w:p>
    <w:bookmarkEnd w:id="345"/>
    <w:bookmarkStart w:name="z36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22 439 мың теңге, оның ішінде:</w:t>
      </w:r>
    </w:p>
    <w:bookmarkEnd w:id="346"/>
    <w:bookmarkStart w:name="z37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757 мың теңге;</w:t>
      </w:r>
    </w:p>
    <w:bookmarkEnd w:id="347"/>
    <w:bookmarkStart w:name="z37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1 635 мың теңге;</w:t>
      </w:r>
    </w:p>
    <w:bookmarkEnd w:id="348"/>
    <w:bookmarkStart w:name="z37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349"/>
    <w:bookmarkStart w:name="z37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20 047 мың теңге;</w:t>
      </w:r>
    </w:p>
    <w:bookmarkEnd w:id="350"/>
    <w:bookmarkStart w:name="z37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- 22 439 мың теңге;</w:t>
      </w:r>
    </w:p>
    <w:bookmarkEnd w:id="351"/>
    <w:bookmarkStart w:name="z37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352"/>
    <w:bookmarkStart w:name="z37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53"/>
    <w:bookmarkStart w:name="z37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54"/>
    <w:bookmarkStart w:name="z37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55"/>
    <w:bookmarkStart w:name="z37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6"/>
    <w:bookmarkStart w:name="z38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7"/>
    <w:bookmarkStart w:name="z38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358"/>
    <w:bookmarkStart w:name="z38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359"/>
    <w:bookmarkStart w:name="z38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60"/>
    <w:bookmarkStart w:name="z38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61"/>
    <w:bookmarkStart w:name="z38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3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8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Ертіс ауылдық округінің 2020-2022 жылдарға арналған бюджеті тиісінше 71, 72, 73, 74- қосымшаларға сәйкес, оның ішінде 2020 жылға келесі көлемдерде бекітілсін:</w:t>
      </w:r>
    </w:p>
    <w:bookmarkEnd w:id="363"/>
    <w:bookmarkStart w:name="z38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21 382 мың теңге, оның ішінде:</w:t>
      </w:r>
    </w:p>
    <w:bookmarkEnd w:id="364"/>
    <w:bookmarkStart w:name="z38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374 мың теңге;</w:t>
      </w:r>
    </w:p>
    <w:bookmarkEnd w:id="365"/>
    <w:bookmarkStart w:name="z39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366"/>
    <w:bookmarkStart w:name="z39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367"/>
    <w:bookmarkStart w:name="z39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20 980 мың теңге;</w:t>
      </w:r>
    </w:p>
    <w:bookmarkEnd w:id="368"/>
    <w:bookmarkStart w:name="z39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- 21 382 мың теңге;</w:t>
      </w:r>
    </w:p>
    <w:bookmarkEnd w:id="369"/>
    <w:bookmarkStart w:name="z39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370"/>
    <w:bookmarkStart w:name="z39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71"/>
    <w:bookmarkStart w:name="z39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72"/>
    <w:bookmarkStart w:name="z39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73"/>
    <w:bookmarkStart w:name="z39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74"/>
    <w:bookmarkStart w:name="z39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75"/>
    <w:bookmarkStart w:name="z40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376"/>
    <w:bookmarkStart w:name="z40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377"/>
    <w:bookmarkStart w:name="z40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78"/>
    <w:bookmarkStart w:name="z40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79"/>
    <w:bookmarkStart w:name="z40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3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0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Трудовой ауылдық округінің 2020-2022 жылдарға арналған бюджеті тиісінше 75, 76, 77 -қосымшаларға сәйкес, оның ішінде 2020 жылға келесі көлемдерде бекітілсін:</w:t>
      </w:r>
    </w:p>
    <w:bookmarkEnd w:id="381"/>
    <w:bookmarkStart w:name="z40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26 508 мың теңге, оның ішінде:</w:t>
      </w:r>
    </w:p>
    <w:bookmarkEnd w:id="382"/>
    <w:bookmarkStart w:name="z40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632 мың теңге;</w:t>
      </w:r>
    </w:p>
    <w:bookmarkEnd w:id="383"/>
    <w:bookmarkStart w:name="z40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84"/>
    <w:bookmarkStart w:name="z41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385"/>
    <w:bookmarkStart w:name="z41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25 876 мың теңге;</w:t>
      </w:r>
    </w:p>
    <w:bookmarkEnd w:id="386"/>
    <w:bookmarkStart w:name="z41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- 26 508 мың теңге;</w:t>
      </w:r>
    </w:p>
    <w:bookmarkEnd w:id="387"/>
    <w:bookmarkStart w:name="z41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388"/>
    <w:bookmarkStart w:name="z41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389"/>
    <w:bookmarkStart w:name="z41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390"/>
    <w:bookmarkStart w:name="z41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91"/>
    <w:bookmarkStart w:name="z41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92"/>
    <w:bookmarkStart w:name="z41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93"/>
    <w:bookmarkStart w:name="z41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394"/>
    <w:bookmarkStart w:name="z42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395"/>
    <w:bookmarkStart w:name="z42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96"/>
    <w:bookmarkStart w:name="z42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97"/>
    <w:bookmarkStart w:name="z42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3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2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Мирный ауылдық округінің 2020-2022 жылдарға арналған бюджеті тиісінше 78, 79, 80 -қосымшаларға сәйкес, оның ішінде 2020 жылға келесі көлемдерде бекітілсін:</w:t>
      </w:r>
    </w:p>
    <w:bookmarkEnd w:id="399"/>
    <w:bookmarkStart w:name="z42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35 377 мың теңге, оның ішінде:</w:t>
      </w:r>
    </w:p>
    <w:bookmarkEnd w:id="400"/>
    <w:bookmarkStart w:name="z42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249 мың теңге;</w:t>
      </w:r>
    </w:p>
    <w:bookmarkEnd w:id="401"/>
    <w:bookmarkStart w:name="z42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 мың теңге;</w:t>
      </w:r>
    </w:p>
    <w:bookmarkEnd w:id="402"/>
    <w:bookmarkStart w:name="z42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403"/>
    <w:bookmarkStart w:name="z43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35 084 мың теңге;</w:t>
      </w:r>
    </w:p>
    <w:bookmarkEnd w:id="404"/>
    <w:bookmarkStart w:name="z43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- 35 377 мың теңге;</w:t>
      </w:r>
    </w:p>
    <w:bookmarkEnd w:id="405"/>
    <w:bookmarkStart w:name="z43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406"/>
    <w:bookmarkStart w:name="z43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07"/>
    <w:bookmarkStart w:name="z43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08"/>
    <w:bookmarkStart w:name="z43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409"/>
    <w:bookmarkStart w:name="z43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10"/>
    <w:bookmarkStart w:name="z43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11"/>
    <w:bookmarkStart w:name="z43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412"/>
    <w:bookmarkStart w:name="z43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413"/>
    <w:bookmarkStart w:name="z44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414"/>
    <w:bookmarkStart w:name="z44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415"/>
    <w:bookmarkStart w:name="z44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4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4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Кенттердің, ауылдық округтердің 2020 жылға арналған бюджетінің түсімдері мен шығыстарының құрамында жоғары тұрған бюджеттен берілетін нысаналы трансферттер 4, 9, 14, 20-1, 23-1, 26-1, 29-1, 32-1, 35-1, 39, 42-1, 46, 50-1, 54, 58, 61-1, 64-1, 67-1, 70-1, 74, 77-1 және 80-1 қосымшаларға сәйкес есепке алынсын.";</w:t>
      </w:r>
    </w:p>
    <w:bookmarkEnd w:id="417"/>
    <w:bookmarkStart w:name="z44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80-1 -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18"/>
    <w:bookmarkStart w:name="z44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4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Осакаров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желтоқсаны № 790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59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2020 жылға арналған бюджеті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1 102 148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1 075 649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1 075 649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несиелеу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- 114 010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 алатын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тамыздан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 № 790 шешіміне 4 -қосымша</w:t>
            </w:r>
          </w:p>
        </w:tc>
      </w:tr>
    </w:tbl>
    <w:bookmarkStart w:name="z467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нысаналы трансферттер мен несиелер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923 842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қарыздар қаражатынан облыстық бюджеттен берілетін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 және несиелер: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қарыздар қаражатынан облыстық бюджеттен берілетін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мектепке дейінгі тәрбие мен оқыту ұйымдарында медициналық қызмет көрсетуді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мектепке дейінгі тәрбие мен оқыту ұйымдарында медициналық қызмет көрсетуді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тамыздан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30" желтоқсандағы № 790 шешіміне 5-қосымша</w:t>
            </w:r>
          </w:p>
        </w:tc>
      </w:tr>
    </w:tbl>
    <w:bookmarkStart w:name="z475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бюджетін атқару процесінде секвестрлеуге жатпайтын 2020 жылға арналған жергілікті бюджеттік бағдарламалар тізбесі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тамыздан № 883 шешіміне 4 -қосымша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30" желтоқсандағы № 790 шешіміне 6-қосымша</w:t>
            </w:r>
          </w:p>
        </w:tc>
      </w:tr>
    </w:tbl>
    <w:bookmarkStart w:name="z482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2020 жылға арналған бюджеті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несиелеу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 алатын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тамыздан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 № 790 шешіміне 9-қосымша</w:t>
            </w:r>
          </w:p>
        </w:tc>
      </w:tr>
    </w:tbl>
    <w:bookmarkStart w:name="z490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нысаналы трансферттер мен несиелер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қарыздар қаражатынан облыстық бюджеттен берілетін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 және несиелер: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қарыздар қаражатынан облыстық бюджеттен берілетін несиелер: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мектепке дейінгі тәрбие мен оқыту ұйымдарында медициналық қызмет көрсетуді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тамыздан № 883 шешіміне 6 -қосымша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30" желтоқсандағы № 790 шешіміне 10-қосымша</w:t>
            </w:r>
          </w:p>
        </w:tc>
      </w:tr>
    </w:tbl>
    <w:bookmarkStart w:name="z497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бюджетін атқару процесінде секвестрлеуге жатпайтын 2020 жылға арналған жергілікті бюджеттік бағдарламалар тізбесі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тамыздан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 № 790 шешіміне 11-қосымша</w:t>
            </w:r>
          </w:p>
        </w:tc>
      </w:tr>
    </w:tbl>
    <w:bookmarkStart w:name="z505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Пионер ауылдық округінің 2020 жылға арналған бюджеті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несиелеу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тамыздан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 № 790 шешіміне 14-қосымша</w:t>
            </w:r>
          </w:p>
        </w:tc>
      </w:tr>
    </w:tbl>
    <w:bookmarkStart w:name="z513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нысаналы трансферттер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тамыздан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 № 790 шешіміне 15-қосымша</w:t>
            </w:r>
          </w:p>
        </w:tc>
      </w:tr>
    </w:tbl>
    <w:bookmarkStart w:name="z521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2020 жылға арналған бюджеті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несиелеу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тамыздан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 № 790 шешіміне 18-қосымша</w:t>
            </w:r>
          </w:p>
        </w:tc>
      </w:tr>
    </w:tbl>
    <w:bookmarkStart w:name="z529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Батпақты ауылдық округінің 2020 жылға арналған бюджеті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 алатын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тамыздан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 " желтоқсандағы № 790 шешіміне 21-қосымша</w:t>
            </w:r>
          </w:p>
        </w:tc>
      </w:tr>
    </w:tbl>
    <w:bookmarkStart w:name="z537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Сұңқар ауылдық округінің 2020 жылға арналған бюджеті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тамыздан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 № 790 шешіміне 24-қосымша</w:t>
            </w:r>
          </w:p>
        </w:tc>
      </w:tr>
    </w:tbl>
    <w:bookmarkStart w:name="z545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Маржанкөл ауылдық округінің 2020 жылға арналған бюджеті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тамыздан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 № 790 шешіміне 27-қосымша</w:t>
            </w:r>
          </w:p>
        </w:tc>
      </w:tr>
    </w:tbl>
    <w:bookmarkStart w:name="z553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2020 жылға арналған бюджеті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 алатын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тамыздан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 № 790 шешіміне 30-қосымша</w:t>
            </w:r>
          </w:p>
        </w:tc>
      </w:tr>
    </w:tbl>
    <w:bookmarkStart w:name="z561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Құңдызды ауылдық округінің 2020 жылға арналған бюджеті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тамыздан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 № 790 шешіміне 33-қосымша</w:t>
            </w:r>
          </w:p>
        </w:tc>
      </w:tr>
    </w:tbl>
    <w:bookmarkStart w:name="z569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2020 жылға арналған бюджеті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тамыздан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 № 790 шешіміне 36-қосымша</w:t>
            </w:r>
          </w:p>
        </w:tc>
      </w:tr>
    </w:tbl>
    <w:bookmarkStart w:name="z577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Қарағайлы ауылдық округінің 2020 жылға арналған бюджеті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 алатын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тамыздан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 № 790 шешіміне 39-қосымша</w:t>
            </w:r>
          </w:p>
        </w:tc>
      </w:tr>
    </w:tbl>
    <w:bookmarkStart w:name="z585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нысаналы трансферттер мен несиелер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қарыздар қаражатынан облыстық бюджеттен берілетін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 және несиелер: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қарыздар қаражатынан облыстық бюджеттен берілетін несиелер: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тамыздан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 № 790 шешіміне 40-қосымша</w:t>
            </w:r>
          </w:p>
        </w:tc>
      </w:tr>
    </w:tbl>
    <w:bookmarkStart w:name="z593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Садовый ауылдық округінің 2020 жылға арналған бюджеті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тамыздан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 № 790 шешіміне 43-қосымша</w:t>
            </w:r>
          </w:p>
        </w:tc>
      </w:tr>
    </w:tbl>
    <w:bookmarkStart w:name="z601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Сарыөзек ауылдық округінің 2020 жылға арналған бюджеті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603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несиелеу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тамыздан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 № 790 шешіміне 46-қосымша</w:t>
            </w:r>
          </w:p>
        </w:tc>
      </w:tr>
    </w:tbl>
    <w:bookmarkStart w:name="z609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нысаналы трансферттер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тамыздан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 № 790 шешіміне 47-қосымша</w:t>
            </w:r>
          </w:p>
        </w:tc>
      </w:tr>
    </w:tbl>
    <w:bookmarkStart w:name="z617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Сарыөзек ауылдық округінің бюджетін атқару процесінде секвестрлеуге жатпайтын 2020 жылға арналған жергілікті бюджеттік бағдарламалар тізбесі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тамыздан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 № 790 шешіміне 48-қосымша</w:t>
            </w:r>
          </w:p>
        </w:tc>
      </w:tr>
    </w:tbl>
    <w:bookmarkStart w:name="z625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Жансары ауылдық округінің 2020 жылға арналған бюджеті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тамыздан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 № 790 шешіміне 51-қосымша</w:t>
            </w:r>
          </w:p>
        </w:tc>
      </w:tr>
    </w:tbl>
    <w:bookmarkStart w:name="z633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Звездный ауылдық округінің 2020 жылға арналған бюджеті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 алатын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тамыздан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 № 790 шешіміне 54-қосымша</w:t>
            </w:r>
          </w:p>
        </w:tc>
      </w:tr>
    </w:tbl>
    <w:bookmarkStart w:name="z641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нысаналы трансферттер мен несиелер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қарыздар қаражатынан облыстық бюджеттен берілетін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 және несиелер: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қарыздар қаражатынан облыстық бюджеттен берілетін несиелер: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тамыздан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 № 790 шешіміне 55-қосымша</w:t>
            </w:r>
          </w:p>
        </w:tc>
      </w:tr>
    </w:tbl>
    <w:bookmarkStart w:name="z649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Қаратомар ауылдық округінің 2020 жылға арналған бюджеті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 алатын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тамыздан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 № 790 шешіміне 58-қосымша</w:t>
            </w:r>
          </w:p>
        </w:tc>
      </w:tr>
    </w:tbl>
    <w:bookmarkStart w:name="z657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нысаналы трансферттер мен несиелер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қарыздар қаражатынан облыстық бюджеттен берілетін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 және несиелер: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қарыздар қаражатынан облыстық бюджеттен берілетін несиелер: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тамыздан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 № 790 шешіміне 59-қосымша</w:t>
            </w:r>
          </w:p>
        </w:tc>
      </w:tr>
    </w:tbl>
    <w:bookmarkStart w:name="z665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ауылдық округінің 2020 жылға арналған бюджеті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тамыздан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 № 790 шешіміне 62-қосымша</w:t>
            </w:r>
          </w:p>
        </w:tc>
      </w:tr>
    </w:tbl>
    <w:bookmarkStart w:name="z673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2020 жылға арналған бюджеті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тамыздан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 № 790 шешіміне 65-қосымша</w:t>
            </w:r>
          </w:p>
        </w:tc>
      </w:tr>
    </w:tbl>
    <w:bookmarkStart w:name="z681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Родников ауылдық округінің 2020 жылға арналған бюджеті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тамыздан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 № 790 шешіміне 68-қосымша</w:t>
            </w:r>
          </w:p>
        </w:tc>
      </w:tr>
    </w:tbl>
    <w:bookmarkStart w:name="z689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Тельман ауылдық округінің 2020 жылға арналған бюджеті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тамыздан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 № 790 шешіміне 71-қосымша</w:t>
            </w:r>
          </w:p>
        </w:tc>
      </w:tr>
    </w:tbl>
    <w:bookmarkStart w:name="z697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2020 жылға арналған бюджеті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тамыздан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 № 790 шешіміне 74-қосымша</w:t>
            </w:r>
          </w:p>
        </w:tc>
      </w:tr>
    </w:tbl>
    <w:bookmarkStart w:name="z705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нысаналы трансферттер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тамыздан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 № 790 шешіміне 75-қосымша</w:t>
            </w:r>
          </w:p>
        </w:tc>
      </w:tr>
    </w:tbl>
    <w:bookmarkStart w:name="z713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Трудовой ауылдық округінің 2020 жылға арналған бюджеті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тамыздан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 № 790 шешіміне 78-қосымша</w:t>
            </w:r>
          </w:p>
        </w:tc>
      </w:tr>
    </w:tbl>
    <w:bookmarkStart w:name="z721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Мирный ауылдық округінің 2020 жылға арналған бюджеті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тамыздан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 № 790 шешіміне 20-1-қосымша</w:t>
            </w:r>
          </w:p>
        </w:tc>
      </w:tr>
    </w:tbl>
    <w:bookmarkStart w:name="z729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Батпақты ауылдық округінің 2020 жылға арналған нысаналы трансферттері мен несиелері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қарыздар қаражатынан облыстық бюджеттен берілетін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 және несиелер: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қарыздар қаражатынан облыстық бюджеттен берілетін несиелер: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тамыздан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 № 790 шешіміне 23-1-қосымша</w:t>
            </w:r>
          </w:p>
        </w:tc>
      </w:tr>
    </w:tbl>
    <w:bookmarkStart w:name="z737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Сұңқар ауылдық округінің 2020 жылға арналған нысаналы трансферттері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тамыздан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 № 790 шешіміне 26-1-қосымша</w:t>
            </w:r>
          </w:p>
        </w:tc>
      </w:tr>
    </w:tbl>
    <w:bookmarkStart w:name="z745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Маржанкөл ауылдық округінің 2020 жылға арналған нысаналы трансферттері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тамыздан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38 -қосымша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 № 790 шешіміне 29-1-қосымша</w:t>
            </w:r>
          </w:p>
        </w:tc>
      </w:tr>
    </w:tbl>
    <w:bookmarkStart w:name="z753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2020 жылға арналған нысаналы трансферттері мен несиелері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қарыздар қаражатынан облыстық бюджеттен берілетін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 және несиелер: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қарыздар қаражатынан облыстық бюджеттен берілетін несиелер: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тамыздан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 № 790 шешіміне 32-1-қосымша</w:t>
            </w:r>
          </w:p>
        </w:tc>
      </w:tr>
    </w:tbl>
    <w:bookmarkStart w:name="z761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Құңдызды ауылдық округінің 2020 жылға арналған нысаналы трансферттері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тамыздан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 № 790 шешіміне 35-1-қосымша</w:t>
            </w:r>
          </w:p>
        </w:tc>
      </w:tr>
    </w:tbl>
    <w:bookmarkStart w:name="z769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2020 жылға арналған нысаналы трансферттері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13 629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тамыздан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 № 790 шешіміне 42-1-қосымша</w:t>
            </w:r>
          </w:p>
        </w:tc>
      </w:tr>
    </w:tbl>
    <w:bookmarkStart w:name="z777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Садовый ауылдық округінің 2020 жылға арналған нысаналы трансферттері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тамыздан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 № 790 шешіміне 50-1-қосымша</w:t>
            </w:r>
          </w:p>
        </w:tc>
      </w:tr>
    </w:tbl>
    <w:bookmarkStart w:name="z785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Жансары ауылдық округінің 2020 жылға арналған нысаналы трансферттері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тамыздан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 № 790 шешіміне 61-1-қосымша</w:t>
            </w:r>
          </w:p>
        </w:tc>
      </w:tr>
    </w:tbl>
    <w:bookmarkStart w:name="z793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ауылдық округінің 2020 жылға арналған нысаналы трансферттері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тамыздан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 № 790 шешіміне 64-1-қосымша</w:t>
            </w:r>
          </w:p>
        </w:tc>
      </w:tr>
    </w:tbl>
    <w:bookmarkStart w:name="z801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2020 жылға арналған нысаналы трансферттері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тамыздан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 № 790 шешіміне 67-1-қосымша</w:t>
            </w:r>
          </w:p>
        </w:tc>
      </w:tr>
    </w:tbl>
    <w:bookmarkStart w:name="z809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Родников ауылдық округінің 2020 жылға арналған нысаналы трансферттері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тамыздан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 № 790 шешіміне 70-1-қосымша</w:t>
            </w:r>
          </w:p>
        </w:tc>
      </w:tr>
    </w:tbl>
    <w:bookmarkStart w:name="z817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Тельман ауылдық округінің 2020 жылға арналған нысаналы трансферттері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тамыздан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47-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 № 790 шешіміне 77-1-қосымша</w:t>
            </w:r>
          </w:p>
        </w:tc>
      </w:tr>
    </w:tbl>
    <w:bookmarkStart w:name="z825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Трудовой ауылдық округінің 2020 жылға арналған нысаналы трансферттері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тамыздан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48-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 № 790 шешіміне 80-1-қосымша</w:t>
            </w:r>
          </w:p>
        </w:tc>
      </w:tr>
    </w:tbl>
    <w:bookmarkStart w:name="z833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Мирный ауылдық округінің 2020 жылға арналған нысаналы трансферттері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