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9ce93" w14:textId="429ce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Осакаров аудандық мәслихатының 60 сессиясының 2019 жылғы 27 желтоқсандағы № 778 "2020-2022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аудандық мәслихатының 2020 жылғы 4 қыркүйектегі № 897 шешімі. Қарағанды облысының Әділет департаментінде 2020 жылғы 11 қыркүйекте № 6036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Осакаров аудандық мәслихатының 2019 жылғы 27 желтоқсандағы 60 сессиясының "2020-2022 жылдарға арналған аудандық бюджет туралы" № 778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5649 болып тіркелген, 2020 жылғы 18 қаңтарда "Сельский труженик" газетінде № 3 (7695), Қазақстан Республикасы нормативтік құқықтық актілерінің эталондық бақылау банкінде электрондық түрде 2020 жылғы 10 қантарда жарияланған),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келесідей көлемдерде бекітілсін: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10 922 193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1 180 501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12 551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- 15 857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9 713 284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11 926 334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– 341 314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387 752 мың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46 438 мың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алу 1 345 455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1 345 455 мың теңге, оның ішінде: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- 1 270 516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- 46 438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- 121 377 мың теңге.";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2020 жылға арналған аудан бюджетіне кірістерді бөлу нормативтері келесі мөлшерлерде белгіленсін: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жеке табыс салығы бойынша – 80 пайыз;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әлеуметтік салық бойынша – 76 пайыз.";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косымшалары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 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қаңтарынан бастап қолданысқа енгізіледі.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Осакаров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4 қыркүйегі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желтоқсаны №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3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10 922 193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1 180 501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9 713 284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9 713 284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9 713 284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11 926 334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1 380 585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басқарудың жалпы функцияларын орындайтын өкілді, атқарушы және басқа органдар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1 140 671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 және өнеркәсіп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5 300 630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тәрбие және оқыту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4 777 067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4 545 825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4 389 228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 бағдарламасы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21 635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қамтамасыз ету салаларындағы өзге де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1 402 465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- 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Ақпараттық кеңістік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мәдениет және тілдерді дамыту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құрылыс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сәулет және қала құрылысы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шаруашылығы, жолаушылар көлігі, автомобиль жолдары және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1 043 512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1 043 512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құрылыс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lll. Таза бюджеттік несие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341 314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шаруашылығы, жолаушылар көлігі, автомобиль жолдары және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143 154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несиелерді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әкәмшісі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- 1 345 455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1 345 455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4 қыркүйегі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желтоқсаны №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3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 бюджетіне берілетін нысаналы трансферттер және бюджеттік несие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5 034 908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2 437 290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870 365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277 034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бюджеттік несие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несие беру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827 362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қамтудың жол картасы шеңберіндегі шараларды қаржыландыруға аудандық (облыстық маңызы бар қалалардың) бюджеттерді дамытуға несие беру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2 437 290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248 413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 және жаппай кәсіпкерлікті дамытудың 2017-2021 жылдарға арналған "Еңбек" мемлекеттік бағдарламасы шеңберінде еңбек нарығын дамытуға бағытталған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халықты әлеуметтік қорғау ұйымдарында арнаулы әлеуметтік қызмет көрсететін қызметкерлердің жалақысына қосымша ақы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мәдениет және тілдерді дамыту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 мен мұрағат мекемелерінде ерекше еңбек жағдайлары үшін мемлекеттік мәдениет ұйымдары мен мұрағат мекемелерінің басқарушы және негізгі персоналына лауазымдық жалақыға қосымша ақы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білім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1 362 322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ұйымдарының педагогтарына біліктілік санаты үшін қосымша ақы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ұйымдарының педагогтарына біліктілік санаты үшін қосымша ақы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209 556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 педагогтарының еңбекақысын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362 482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 педагогтарының еңбекақысын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347 428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432 719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794 270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640 766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инфрақұрылымының бюджеттік жобаларын қаржыландыруға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Қазақстан Республикасындағы төтенше жағдай кезіндегі коммуналдық төлемдер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1 007 065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еңбек нарығында сұранысқа ие біліктіліктер мен дағдылар бойынша қысқа мерзімді кәсіптік оқытуға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мәдениет және тілдерді дамыту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несие беру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білім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несие беру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186 934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ветеринария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Аса қауіпті жұқпалы аурулармен ауыратын ауыл шаруашылығы малдарын санитарлық союға, иелеріне құнын өтеу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748 443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инфрақұрылымының бюджеттік жобаларын қаржыландыруға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(қала көшелерін) және елді мекендердің көшелерін күрделі, орташа және ағымдағы жөндеуге,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қамтудың жол картасы шеңберінде шараларды қаржыландыру үшін аудандық (облыстық маңызы бар қалалар) бюджеттерге несие беру,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597 228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инженерлік-көліктік инфрақұрылым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240 214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357 014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870 365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870 365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салуға және (немесе) қайта құруға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308 890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дамытуға және (немесе) жайластыруға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460 437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577 034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577 034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салуға және (немесе) қайта құруға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дамытуға және (немесе) жайластыруға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сумен жабдықтау және су бұру жүйесін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несие беру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