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646" w14:textId="053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23 қазандағы № 927 шешімі. Қарағанды облысының Әділет департаментінде 2020 жылғы 29 қазанда № 6063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1 103 263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1 076 764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1 201 691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98 428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98 428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88 018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279 171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270 990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- 359 568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80 397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80 397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74 524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- 5 873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45 042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38 168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49 648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4 606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4 606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- 4 606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Есіл ауылдық округінің бюджетіне түсетін түсімдер құрамында 17-1-қосымшаға сәйкес аудандық бюджеттен берілетін нысаналы трансферттер қарастырылсын.";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40 419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2 338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35 949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- 90 419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50 000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50 000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40 259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39 107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- 52 259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12 000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12 000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12 000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35 397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34 168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- 35 397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26 764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26 027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- 26 764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53 327 мың теңге, оның ішінде: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52 724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- 53 327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Каратомар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26 971 мың теңге, оның ішінде: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26 765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- 33 400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6 429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6 429 мың теңге, оның ішінде: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6 429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36 010 мың теңге, оның ішінде: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35 525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- 36 010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25 363 мың теңге, оның ішінде: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23 338 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- 25 363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23 894 мың теңге, оның ішінде: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1 635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21 502 мың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- 23 894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70-1–қосымшалары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17-1 қосымшамен толықтырылсын.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 №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4-қосымша</w:t>
            </w:r>
          </w:p>
        </w:tc>
      </w:tr>
    </w:tbl>
    <w:bookmarkStart w:name="z24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5-қосымша</w:t>
            </w:r>
          </w:p>
        </w:tc>
      </w:tr>
    </w:tbl>
    <w:bookmarkStart w:name="z2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6-қосымша</w:t>
            </w:r>
          </w:p>
        </w:tc>
      </w:tr>
    </w:tbl>
    <w:bookmarkStart w:name="z25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9-қосымша</w:t>
            </w:r>
          </w:p>
        </w:tc>
      </w:tr>
    </w:tbl>
    <w:bookmarkStart w:name="z25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15-қосымша</w:t>
            </w:r>
          </w:p>
        </w:tc>
      </w:tr>
    </w:tbl>
    <w:bookmarkStart w:name="z26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18-қосымша</w:t>
            </w:r>
          </w:p>
        </w:tc>
      </w:tr>
    </w:tbl>
    <w:bookmarkStart w:name="z26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27-қосымша</w:t>
            </w:r>
          </w:p>
        </w:tc>
      </w:tr>
    </w:tbl>
    <w:bookmarkStart w:name="z26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33-қосымша</w:t>
            </w:r>
          </w:p>
        </w:tc>
      </w:tr>
    </w:tbl>
    <w:bookmarkStart w:name="z27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40-қосымша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43-қосымша</w:t>
            </w:r>
          </w:p>
        </w:tc>
      </w:tr>
    </w:tbl>
    <w:bookmarkStart w:name="z2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2020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46-қосымша</w:t>
            </w:r>
          </w:p>
        </w:tc>
      </w:tr>
    </w:tbl>
    <w:bookmarkStart w:name="z27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47-қосымша</w:t>
            </w:r>
          </w:p>
        </w:tc>
      </w:tr>
    </w:tbl>
    <w:bookmarkStart w:name="z28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бюджетін атқару процесінде секвестрлеуге жатпайтын 2020 жылға арналған жергілікті бюджеттік бағдарламалар тізбесі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55-қосымша</w:t>
            </w:r>
          </w:p>
        </w:tc>
      </w:tr>
    </w:tbl>
    <w:bookmarkStart w:name="z28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2020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58-қосымша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62-қосымша</w:t>
            </w:r>
          </w:p>
        </w:tc>
      </w:tr>
    </w:tbl>
    <w:bookmarkStart w:name="z29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65-қосымша</w:t>
            </w:r>
          </w:p>
        </w:tc>
      </w:tr>
    </w:tbl>
    <w:bookmarkStart w:name="z29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68-қосымша</w:t>
            </w:r>
          </w:p>
        </w:tc>
      </w:tr>
    </w:tbl>
    <w:bookmarkStart w:name="z29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20-1-қосымша</w:t>
            </w:r>
          </w:p>
        </w:tc>
      </w:tr>
    </w:tbl>
    <w:bookmarkStart w:name="z30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нысаналы трансферттері мен несиелері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29-1-қосымша</w:t>
            </w:r>
          </w:p>
        </w:tc>
      </w:tr>
    </w:tbl>
    <w:bookmarkStart w:name="z30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нысаналы трансферттері мен несиелері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35-1-қосымша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нысаналы трансферттері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42-1-қосымша</w:t>
            </w:r>
          </w:p>
        </w:tc>
      </w:tr>
    </w:tbl>
    <w:bookmarkStart w:name="z30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нысаналы трансферттері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64-1-қосымша</w:t>
            </w:r>
          </w:p>
        </w:tc>
      </w:tr>
    </w:tbl>
    <w:bookmarkStart w:name="z31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нысаналы трансферттері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67-1-қосымша</w:t>
            </w:r>
          </w:p>
        </w:tc>
      </w:tr>
    </w:tbl>
    <w:bookmarkStart w:name="z31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нысаналы трансферттері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70-1-қосымша</w:t>
            </w:r>
          </w:p>
        </w:tc>
      </w:tr>
    </w:tbl>
    <w:bookmarkStart w:name="z31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нысаналы трансферттері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қазаны №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17-1-қосымша</w:t>
            </w:r>
          </w:p>
        </w:tc>
      </w:tr>
    </w:tbl>
    <w:bookmarkStart w:name="z32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нысаналы трансферттері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