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64e8" w14:textId="1036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60 сессиясының 2019 жылғы 27 желтоқсандағы № 778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2020 жылғы 20 қарашадағы № 940 шешімі. Қарағанды облысының Әділет департаментінде 2020 жылғы 27 қарашада № 6105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2019 жылғы 27 желтоқсандағы 60 сессиясының "2020-2022 жылдарға арналған аудандық бюджет туралы" № 778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5649 болып тіркелген, 2020 жылғы 18 қаңтарда "Сельский труженик" газетінде № 3 (7695), Қазақстан Республикасы нормативтік құқықтық актілерінің эталондық бақылау банкінде электрондық түрде 2020 жылғы 10 қаңтарда жарияланған),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келесідей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11 028 044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1 212 607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12 551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-15 857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9 787 029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12 032 185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341 314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387 752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46 438 мың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1 345 455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1 345 455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- 1 270 516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- 46 438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- 121 377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косымшалары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Травнева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желтоқсаны №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11 028 044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9 787 029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9 707 009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оқыту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341 314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143 154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- 1 345 455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1 345 455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желтоқсаны №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 бюджетіне берілетін нысаналы трансферттер және бюджеттік несие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5 028 633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2 379 106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несие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несие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шеңберіндегі шараларды қаржыландыруға аудандық (облыстық маңызы бар қалалардың) бюджеттерді дамытуға несие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2 379 106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және жаппай кәсіпкерлікті дамытудың 2017-2021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педагогтарына біліктілік санаты үшін қосымша ақы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педагогтарына біліктілік санаты үшін қосымша ақы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бюджеттік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Қазақстан Республикасындағы төтенше жағдай кезіндегі коммуналдық төлемдер үшін халықтың төлемдерін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1 058 974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несие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несие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 күтіміне,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 қауіпті жұқпалы аурулармен ауыратын ауыл шаруашылығы малдарын санитарлық союға, иелеріне құнын өтеу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бюджеттік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несие беру,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инженерлік-көліктік инфрақұрылым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қайта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қайта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несие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