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e289" w14:textId="4c7e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2019 жылғы 30 желтоқсандағы 61 сессиясының "Осакаров ауданының кенттерінің, ауылдық округтарының 2020-2022 жылдарға арналған бюджеті туралы" № 790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2020 жылғы 30 қарашадағы № 950 шешімі. Қарағанды облысының Әділет департаментінде 2020 жылғы 10 желтоқсанда № 6124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2019 жылғы 30 желтоқсандағы 61 сессиясының "Осакаров ауданының кенттерінің, ауылдық округтарының 2020-2022 жылдарға арналған бюджеті туралы" (нормативтік құқықтық актілерді мемлекеттік тіркеу тізілімінде № 5655 болып тіркелген, 2020 жылғы 14 қаңтарда Қазақстан Республикасы нормативтік құқықтық актілерінің Эталондық бақылау банкінде электрондық түрде жарияланған) № 790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Осакаровка кентінің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1 092 574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26 499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1 066 075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1 191 002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98 428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98 428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88 018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- 10 410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Молодежный кентінің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273 802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8 181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265 621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- 354 199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80 397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80 397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74 524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- 5 873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Пионер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32 235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3 123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29 112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- 34 419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2 184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2 184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- 2 184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Сұңқар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25 420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267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25 153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25 420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Маржанкөл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37 981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1 021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36 960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- 37 981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Озерный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45 268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967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185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44 116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- 57 268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12 000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12 000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12 000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Құндызды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41 526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41 349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- 41 526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Николаев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35 397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1 229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34 168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- 35 397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Қарағайлы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34 535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465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34 070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- 41 735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7 200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7 200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7 200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Садовый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26 664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737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25 927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- 26 664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Сарыөзек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52 684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603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52 081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- 52 684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Жансары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27 214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27 123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- 27 214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Звездный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29 989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235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29 754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- 36 416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6 427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6 427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6 427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Каратомар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33 694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33 488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- 40 123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6 429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6 429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6 429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Ақбұлақ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34 876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481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34 391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- 34 876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Родников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25 447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2 445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23 002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- 25 447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Тельман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24 039 мың теңге, оның ішінде: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757 мың теңге;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1 635 мың теңге;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21 647 мың теңге;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- 24 039 мың теңге;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Ертіс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21 582 мың теңге, оның ішінде: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374 мың теңге;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21 180 мың теңге;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- 21 582 мың теңге;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Мирный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35 677 мың теңге, оның ішінде: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249 мың теңге;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 мың теңге;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35 384 мың теңге;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- 35 677 мың теңге;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343"/>
    <w:bookmarkStart w:name="z36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80-1 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44"/>
    <w:bookmarkStart w:name="z36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Эммерих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желтоқсаны №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73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2020 жылға арналған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- 98 428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4-қосымша</w:t>
            </w:r>
          </w:p>
        </w:tc>
      </w:tr>
    </w:tbl>
    <w:bookmarkStart w:name="z376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 мен несиелер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және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мектепке дейінгі тәрбие мен оқыту ұйымдарында медициналық қызмет көрсетуді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мектепке дейінгі тәрбие мен оқыту ұйымдарында медициналық қызмет көрсетуді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5-қосымша</w:t>
            </w:r>
          </w:p>
        </w:tc>
      </w:tr>
    </w:tbl>
    <w:bookmarkStart w:name="z379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бюджетін атқару процесінде секвестрлеуге жатпайтын 2020 жылға арналған жергілікті бюджеттік бағдарламалар тізбесі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6-қосымша</w:t>
            </w:r>
          </w:p>
        </w:tc>
      </w:tr>
    </w:tbl>
    <w:bookmarkStart w:name="z382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2020 жылға арналған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- 80 397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9-қосымша</w:t>
            </w:r>
          </w:p>
        </w:tc>
      </w:tr>
    </w:tbl>
    <w:bookmarkStart w:name="z385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 мен несиелер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және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мектепке дейінгі тәрбие мен оқыту ұйымдарында медициналық қызмет көрсетуді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10-қосымша</w:t>
            </w:r>
          </w:p>
        </w:tc>
      </w:tr>
    </w:tbl>
    <w:bookmarkStart w:name="z388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бюджетін атқару процесінде секвестрлеуге жатпайтын 2020 жылға арналған жергілікті бюджеттік бағдарламалар тізбесі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11-қосымша</w:t>
            </w:r>
          </w:p>
        </w:tc>
      </w:tr>
    </w:tbl>
    <w:bookmarkStart w:name="z391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2020 жылға арналған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14-қосымша</w:t>
            </w:r>
          </w:p>
        </w:tc>
      </w:tr>
    </w:tbl>
    <w:bookmarkStart w:name="z394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21-қосымша</w:t>
            </w:r>
          </w:p>
        </w:tc>
      </w:tr>
    </w:tbl>
    <w:bookmarkStart w:name="z397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2020 жылға арналған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24-қосымша</w:t>
            </w:r>
          </w:p>
        </w:tc>
      </w:tr>
    </w:tbl>
    <w:bookmarkStart w:name="z400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2020 жылға арналған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27-қосымша</w:t>
            </w:r>
          </w:p>
        </w:tc>
      </w:tr>
    </w:tbl>
    <w:bookmarkStart w:name="z403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2020 жылға арналған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30-қосымша</w:t>
            </w:r>
          </w:p>
        </w:tc>
      </w:tr>
    </w:tbl>
    <w:bookmarkStart w:name="z406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2020 жылға арналған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33-қосымша</w:t>
            </w:r>
          </w:p>
        </w:tc>
      </w:tr>
    </w:tbl>
    <w:bookmarkStart w:name="z409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2020 жылға арналған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36-қосымша</w:t>
            </w:r>
          </w:p>
        </w:tc>
      </w:tr>
    </w:tbl>
    <w:bookmarkStart w:name="z412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2020 жылға арналған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39-қосымша</w:t>
            </w:r>
          </w:p>
        </w:tc>
      </w:tr>
    </w:tbl>
    <w:bookmarkStart w:name="z415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 мен несиелер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және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40-қосымша</w:t>
            </w:r>
          </w:p>
        </w:tc>
      </w:tr>
    </w:tbl>
    <w:bookmarkStart w:name="z418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2020 жылға арналған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43-қосымша</w:t>
            </w:r>
          </w:p>
        </w:tc>
      </w:tr>
    </w:tbl>
    <w:bookmarkStart w:name="z421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2020 жылға арналған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46-қосымша</w:t>
            </w:r>
          </w:p>
        </w:tc>
      </w:tr>
    </w:tbl>
    <w:bookmarkStart w:name="z424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47-қосымша</w:t>
            </w:r>
          </w:p>
        </w:tc>
      </w:tr>
    </w:tbl>
    <w:bookmarkStart w:name="z427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бюджетін атқару процесінде секвестрлеуге жатпайтын 2020 жылға арналған жергілікті бюджеттік бағдарламалар тізбесі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48-қосымша</w:t>
            </w:r>
          </w:p>
        </w:tc>
      </w:tr>
    </w:tbl>
    <w:bookmarkStart w:name="z430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2020 жылға арналған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950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51-қосымша</w:t>
            </w:r>
          </w:p>
        </w:tc>
      </w:tr>
    </w:tbl>
    <w:bookmarkStart w:name="z433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Звездный ауылдық округінің 2020 жылға арналған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54-қосымша</w:t>
            </w:r>
          </w:p>
        </w:tc>
      </w:tr>
    </w:tbl>
    <w:bookmarkStart w:name="z436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 мен несиелер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және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55-қосымша</w:t>
            </w:r>
          </w:p>
        </w:tc>
      </w:tr>
    </w:tbl>
    <w:bookmarkStart w:name="z439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2020 жылға арналған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58-қосымша</w:t>
            </w:r>
          </w:p>
        </w:tc>
      </w:tr>
    </w:tbl>
    <w:bookmarkStart w:name="z442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 мен несиелер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және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62-қосымша</w:t>
            </w:r>
          </w:p>
        </w:tc>
      </w:tr>
    </w:tbl>
    <w:bookmarkStart w:name="z445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2020 жылға арналған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65-қосымша</w:t>
            </w:r>
          </w:p>
        </w:tc>
      </w:tr>
    </w:tbl>
    <w:bookmarkStart w:name="z448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2020 жылға арналған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68-қосымша</w:t>
            </w:r>
          </w:p>
        </w:tc>
      </w:tr>
    </w:tbl>
    <w:bookmarkStart w:name="z451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Тельман ауылдық округінің 2020 жылға арналған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71-қосымша</w:t>
            </w:r>
          </w:p>
        </w:tc>
      </w:tr>
    </w:tbl>
    <w:bookmarkStart w:name="z454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2020 жылға арналған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74-қосымша</w:t>
            </w:r>
          </w:p>
        </w:tc>
      </w:tr>
    </w:tbl>
    <w:bookmarkStart w:name="z457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78-қосымша</w:t>
            </w:r>
          </w:p>
        </w:tc>
      </w:tr>
    </w:tbl>
    <w:bookmarkStart w:name="z460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2020 жылға арналған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23-1-қосымша</w:t>
            </w:r>
          </w:p>
        </w:tc>
      </w:tr>
    </w:tbl>
    <w:bookmarkStart w:name="z463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2020 жылға арналған нысаналы трансферттері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26-1-қосымша</w:t>
            </w:r>
          </w:p>
        </w:tc>
      </w:tr>
    </w:tbl>
    <w:bookmarkStart w:name="z466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2020 жылға арналған нысаналы трансферттері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29-1-қосымша</w:t>
            </w:r>
          </w:p>
        </w:tc>
      </w:tr>
    </w:tbl>
    <w:bookmarkStart w:name="z469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2020 жылға арналған нысаналы трансферттері мен несиелері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және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32-1-қосымша</w:t>
            </w:r>
          </w:p>
        </w:tc>
      </w:tr>
    </w:tbl>
    <w:bookmarkStart w:name="z472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2020 жылға арналған нысаналы трансферттері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35-1-қосымша</w:t>
            </w:r>
          </w:p>
        </w:tc>
      </w:tr>
    </w:tbl>
    <w:bookmarkStart w:name="z475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2020 жылға арналған нысаналы трансферттері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42-1-қосымша</w:t>
            </w:r>
          </w:p>
        </w:tc>
      </w:tr>
    </w:tbl>
    <w:bookmarkStart w:name="z478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2020 жылға арналған нысаналы трансферттері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50-1-қосымша</w:t>
            </w:r>
          </w:p>
        </w:tc>
      </w:tr>
    </w:tbl>
    <w:bookmarkStart w:name="z481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2020 жылға арналған нысаналы трансферттері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64-1-қосымша</w:t>
            </w:r>
          </w:p>
        </w:tc>
      </w:tr>
    </w:tbl>
    <w:bookmarkStart w:name="z484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2020 жылға арналған нысаналы трансферттері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67-1-қосымша</w:t>
            </w:r>
          </w:p>
        </w:tc>
      </w:tr>
    </w:tbl>
    <w:bookmarkStart w:name="z487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2020 жылға арналған нысаналы трансферттері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70-1-қосымша</w:t>
            </w:r>
          </w:p>
        </w:tc>
      </w:tr>
    </w:tbl>
    <w:bookmarkStart w:name="z490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Тельман ауылдық округінің 2020 жылға арналған нысаналы трансферттері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қарашасы №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80-1-қосымша</w:t>
            </w:r>
          </w:p>
        </w:tc>
      </w:tr>
    </w:tbl>
    <w:bookmarkStart w:name="z493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2020 жылға арналған нысаналы трансферттері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