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c007" w14:textId="db7c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28 желтоқсандағы № 966 шешімі. Қазақстан Республикасының Әділет министрлігінде 2020 жылғы 30 желтоқсанда № 21970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48 091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121 068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- 32 931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32 931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- 32 931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Осакаровка кентінің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3-1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518 708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500 778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530 742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- 12 034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12 034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12 034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2021 жылға арналған Молодежный кентінің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аудандық бюджеттен берілетін нысаналы трансферттер түсімі көзделгені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33 222 мың теңге, оның ішінде: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28 122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- 39 356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- 6 134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6 134 мың теңге, оның ішінде: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- 6 134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Пионер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9-1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37 369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6 404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30 965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43 420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- 6 051 мың теңге;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6 051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6 051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46 380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5 806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40 574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- 49 457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- 3 077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3 077 мың теңге, оның ішінде: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2021 жылға арналған Батпақты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15-1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5-1-тармақ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31 504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1 441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30 063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32 914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- 1 410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1 410 мың теңге, оның ішінде: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1 410 мың теңге.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Сұңқар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18-1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27 613 мың теңге, оның ішінде: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26 927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- 28 265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- 652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652 мың теңге, оның ішінде: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- 652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2021 жылға арналған Маржанкөл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21-1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7-1-тармақ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31 194 мың теңге, оның ішінде: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28 671 мың теңге;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- 31 614 мың теңге;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-1 420 мың теңге;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1 420 мың теңге, оның ішінде: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- 1 420 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Озерный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24-1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30 981 мың теңге, оның ішінде: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мың теңге;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30 041 мың теңге;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- 31 346 мың теңге;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- 365 мың теңге;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365 мың теңге, оның ішінде: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- 365 мың теңге.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Құндызды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27-1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32 916 мың теңге, оның ішінде: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31 696 мың теңге;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- 33 516 мың теңге;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- 600 мың теңге;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600 мың теңге, оның ішінде: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- 600 мың теңге.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Николаев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30-1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26 838 мың теңге, оның ішінде: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 мың теңге;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23 020 мың теңге;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- 29 483 мың теңге;</w:t>
      </w:r>
    </w:p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- 2 645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2 645 мың теңге, оның ішінде: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- 2 645 мың теңге.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27 933 мың теңге, оның ішінде: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1 812 мың теңге;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26 121 мың теңге;</w:t>
      </w:r>
    </w:p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- 29 706 мың теңге;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алу– 0 мың теңге;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- 1 773 мың теңге;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1 773 мың теңге, оның ішінде: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1 773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Садовый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34 979 мың теңге, оның ішінде: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3 092 мың теңге;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31 887 мың теңге;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- 36 615 мың теңге;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- 1 636 мың теңге;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1 636 мың теңге, оның ішінде: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1 636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Сарыөзек ауылдық округінің 2021 жылға арналған бюджетіне түсетін түсімдер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39-1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29 368 мың теңге, оның ішінде: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1 580 мың теңге;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27 788 мың теңге;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- 30 268 мың теңге;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- 900 мың теңге;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900 мың теңге, оның ішінде: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39 758 мың теңге, оның ішінде: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38 492 мың теңге;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- 40 137 мың теңге;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алу– 0 мың теңге;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- 379 мың теңге;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2021 жылға арналған Звездный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45-1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түсімі көзделгені ескерілсін.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15-1-тармақ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30 169 мың теңге, оның ішінде:</w:t>
      </w:r>
    </w:p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3 499 мың теңге;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26 670 мың теңге;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- 32 780 мың теңге;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- 2 611 мың теңге;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2 611 мың теңге, оның ішінде: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2 611 мың теңге.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2021 жылға арналған Каратомар ауылдық округінің бюджетіне түсетін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көзделсін.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16-1-тармақпен толықтырылды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87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27 658 мың теңге, оның ішінде: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6 805 мың теңге;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20 853 мың теңге;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33 875 мың теңге;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- 6 217 мың теңге;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6 217 мың теңге, оның ішінде: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- 6 217 мың теңге.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210 050 мың теңге, оның ішінде: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 мың теңге;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205 439 мың теңге;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213 284 мың теңге;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- 3 234 мың теңге;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3 234 мың теңге, оның ішінде: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15"/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2021 жылға арналған Ақбұлақ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54-1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аудандық бюджеттен берілетін нысаналы трансферттер түсімі көзделгені ескерілсін.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18-1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27 344 мың теңге, оның ішінде: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8 702 мың теңге;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18 642 мың теңге;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- 32 727 мың теңге;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29"/>
    <w:bookmarkStart w:name="z3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0"/>
    <w:bookmarkStart w:name="z3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- 5 383 мың теңге;</w:t>
      </w:r>
    </w:p>
    <w:bookmarkEnd w:id="331"/>
    <w:bookmarkStart w:name="z3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5 383 мың теңге, оның ішінде:</w:t>
      </w:r>
    </w:p>
    <w:bookmarkEnd w:id="332"/>
    <w:bookmarkStart w:name="z3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5 383 мың теңге.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Тельман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28 238 мың теңге, оның ішінде: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2 197 мың теңге;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26 041 мың теңге;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- 30 671 мың теңге;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- 2 433 мың теңге;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2 433 мың теңге, оның ішінде: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2 433 мың теңге.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23 527 мың теңге, оның ішінде: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мың теңге;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23 222 мың теңге;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- 23 607 мың теңге;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 мың теңге;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мың теңге, оның ішінде:</w:t>
      </w:r>
    </w:p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 мың теңге.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29 676 мың теңге, оның ішінде:</w:t>
      </w:r>
    </w:p>
    <w:bookmarkEnd w:id="370"/>
    <w:bookmarkStart w:name="z4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7 659 мың теңге;</w:t>
      </w:r>
    </w:p>
    <w:bookmarkEnd w:id="371"/>
    <w:bookmarkStart w:name="z4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2"/>
    <w:bookmarkStart w:name="z4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73"/>
    <w:bookmarkStart w:name="z4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22 017 мың теңге;</w:t>
      </w:r>
    </w:p>
    <w:bookmarkEnd w:id="374"/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- 35 253 мың теңге;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9"/>
    <w:bookmarkStart w:name="z4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80"/>
    <w:bookmarkStart w:name="z41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Трудовой ауылдық округінің 2021 жылға арналған бюджетіне түсетін түсімдер құрамында аудандық бюджеттен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66-1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Қарағанды облысы Осакаров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23-1. 2021 жылға арналған Мирный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69-1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берілетін нысаналы трансферттер түсімі көзделгені ескерілсін.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23-1-тармақ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2021 жылға арналған кенттер, ауылдық округтар бюджетінің түсімдері мен шығыстарының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Осы шешім 2021 жылдың 1 қаңтарынаң бастап қолданысқа енгізіледі.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24-1-тармақ жаңа редакцияда - Қарағанды облысы Осакаров аудандық мәслихатының 10.06.2021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2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2021 жылға арналған бюджеті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64" w:id="39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3-1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Осакаров кентінің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113 (01.01.2021 бастап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2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бюджеті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65" w:id="394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6-1 қосымша</w:t>
      </w:r>
    </w:p>
    <w:bookmarkStart w:name="z56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Молодежный кентінің 2021 жылға арналған нысаналы трансферттері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6-1-қосымша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87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бюджеті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2022 жылға арналған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68" w:id="399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9-1 қосымша</w:t>
      </w:r>
    </w:p>
    <w:bookmarkStart w:name="z5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Пионер ауылдық округінің 2021 жылға арналған нысаналы трансферттері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4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бюджеті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12-1-қосымшамен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бюджеті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2022 жылға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69" w:id="407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15-1 қосымша</w:t>
      </w:r>
    </w:p>
    <w:bookmarkStart w:name="z5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Батпақты ауылдық округінің 2021 жылға арналған нысаналы трансферттері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5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бюджеті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71" w:id="41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18-1 қосымша</w:t>
      </w:r>
    </w:p>
    <w:bookmarkStart w:name="z5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Сұңқар ауылдық округінің 2021 жылға арналған нысаналы трансферттері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бюджеті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2022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6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72" w:id="417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21-1 қосымша</w:t>
      </w:r>
    </w:p>
    <w:bookmarkStart w:name="z5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Маржанкөл ауылдық округінің 2021 жылға арналған нысаналы трансферттері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6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бюджеті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6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74" w:id="42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24-1 қосымша</w:t>
      </w:r>
    </w:p>
    <w:bookmarkStart w:name="z58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Озерный ауылдық округінің 2021 жылға арналған нысаналы трансферттері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7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2021 жылға арналған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2023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75" w:id="427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27-1 қосымша</w:t>
      </w:r>
    </w:p>
    <w:bookmarkStart w:name="z58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Құндызды ауылдық округінің 2021 жылға арналған нысаналы трансферттері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7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8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80" w:id="43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30-1 қосымша</w:t>
      </w:r>
    </w:p>
    <w:bookmarkStart w:name="z58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Николаев ауылдық округінің 2021 жылға арналған нысаналы трансферттері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8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бюджеті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33-1-қосымшамен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9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бюджеті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81" w:id="44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36-1 қосымша</w:t>
      </w:r>
    </w:p>
    <w:bookmarkStart w:name="z5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Садовый ауылдық округінің 2021 жылға арналған нысаналы трансферттері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9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50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83" w:id="445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39-1 қосымша</w:t>
      </w:r>
    </w:p>
    <w:bookmarkStart w:name="z59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Сарыөзек ауылдық округінің 2021 жылға арналған нысаналы трансферттері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0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бюджеті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2022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42-1-қосымшамен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1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2023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84" w:id="45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45-1 қосымша</w:t>
      </w:r>
    </w:p>
    <w:bookmarkStart w:name="z5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Звездный ауылдық округінің 2021 жылға арналған нысаналы трансферттері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45-1- 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1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46-1-қосымшамен толықтырылды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2022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2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 Шешім 48-1-қосымшамен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51-1-қосымшамен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2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3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2022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3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89" w:id="46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54-1 қосымша</w:t>
      </w:r>
    </w:p>
    <w:bookmarkStart w:name="z6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Ақбұлақ ауылдық округінің 2021 жылға арналған нысаналы трансферттері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54-1-қосымша жаңа редакцияда - Қарағанды облысы Осакаров аудандық мәслихатының 22.07.2021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2022 жылға арналған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 Шешім 57-1-қосымшамен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4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4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4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2023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60-1 қосымша</w:t>
            </w:r>
          </w:p>
        </w:tc>
      </w:tr>
    </w:tbl>
    <w:bookmarkStart w:name="z53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нысаналы трансферттері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60-1-қосымшамен толықтырылды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5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24" w:id="47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63-1 қосымша</w:t>
      </w:r>
    </w:p>
    <w:bookmarkStart w:name="z62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Ертіс ауылдық округінің 2021 жылға арналған нысаналы трансферттері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63-1-қосымшамен толықтырылды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5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бюджеті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590" w:id="477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66-1 қосымша</w:t>
      </w:r>
    </w:p>
    <w:bookmarkStart w:name="z60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Трудовой ауылдық округінің 2021 жылға арналған нысаналы трансферттері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66-1-қосымша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5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Осакаров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28 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6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2022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желтоқсандағы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6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07" w:id="482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желтоқсаны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69-1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Мирный ауылдық округінің 2021 жылға арналған нысаналы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69-1-қосымша жаңа редакцияда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