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9c46" w14:textId="899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28 желтоқсандағы № 965 шешімі. Қазақстан Республикасының Әділет министрлігінде 2020 жылғы 30 желтоқсанда № 21973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12 153 354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1 306 304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27 157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- 34 211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10 785 682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12 436 343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134 947 мың теңге, оның ішінде;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190 346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55 399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- 3 100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3 100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- 414 836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414 836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190 346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- 279 889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ауылдар, кенттер, ауылдық округтер бюджеттеріне аудандық бюджетіне берілетін субвенциялардың мөлшері 570 237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Осакаровка кентіне – 29 378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50 137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ауылдық округіне – 23 435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– 25 220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 ауылдық округіне – 33 196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 ауылдық округіне – 25 912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Маржанкөл ауылдық округіне – 22 077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– 24 947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25 151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округіне – 26 407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ауылдық округіне – 20 120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округіне – 22 795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– 24 997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Жансары ауылдық округіне – 24 435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ауылдық округіне – 27 662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округіне – 24 722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ауылдық округіне – 16 374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21 385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 ауылдық округіне – 15 743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округіне – 20 908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21 772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17 679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ауылдық округіне – 25 785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Осакаров ауданы әкімдігінің резерві 24 603 мың теңге мөлшерінде бекітілсін.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бюджетке нысаналы трансферттер және бюджеттік кредит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 және ресми жариялануға жатады.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Функциoналдық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бюджетіне нысаналы трансферттер мен бюджеттік несие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