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c0c6" w14:textId="5aac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Родников ауылдық округінің әкімінің 2020 жылғы 16 сәуірдегі № 03 шешімі. Қарағанды облысының Әділет департаментінде 2020 жылғы 17 сәуірде № 5801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Родников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"Қарағанды жолдары" жауапкершілігі шектеулі серіктестігіне барлау жұмыстарын жүргізу үшін Родников ауылдық округінің Қарасу ауылындағы алаңы 5,6 гектар жер учаскесіне үш ай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Родников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