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5355" w14:textId="e4b5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2020 жылғы 1 сәуірдегі № 9/6 қаулысы. Қарағанды облысының Әділет департаментінде 2020 жылғы 3 сәуірде № 5783 болып тіркелді.Күші жойылды - Қарағанды облысы Ұлытау ауданының әкімдігінің 2021 жылғы 15 қарашадағы № 46/1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Ұлытау ауданының әкімдігінің 15.11.2021 </w:t>
      </w:r>
      <w:r>
        <w:rPr>
          <w:rFonts w:ascii="Times New Roman"/>
          <w:b w:val="false"/>
          <w:i w:val="false"/>
          <w:color w:val="ff0000"/>
          <w:sz w:val="28"/>
        </w:rPr>
        <w:t>№ 46/1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меншік нысанына және ұйымдастырушылық-құқықтық нысанына қарамастан, ұйымдарда жұмыс орындарының тізімдік санынан пайызбен көрсеткенде екі пайыздан төрт пайыз мөлшерінде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орындарының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4751"/>
        <w:gridCol w:w="1486"/>
        <w:gridCol w:w="3615"/>
        <w:gridCol w:w="1491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 қызметкерлердің тізімдік санынан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 әкімдігінің Ұлытау ауданының білім бөлімінің "Айгөлек" балабақшасы коммуналдық мемлекеттік қазыналық кәсіпорны.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