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dba9" w14:textId="a13d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2019 жылғы 30 желтоқсандағы XXXIX сессиясының "2020-2022 жылдарға арналған аудандық бюджет туралы" № 342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2020 жылғы 27 қарашадағы № 399 шешімі. Қарағанды облысының Әділет департаментінде 2020 жылғы 4 желтоқсанда № 6112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2019 жылғы 30 желтоқсандағы ХXXIX сессиясының №342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№5674 болып тіркелген, 2020 жылғы 11 қаңтардағы "Ұлытау" №2-3 (6233) газетінде, Қазақстан Республикасы нормативтік құқықтық актілерінің эталондық бақылау банкінде электрондық түрде 2020 жылдың 20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8 103 074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6 570 535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13 231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1 516 886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9 543 658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412 339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442 722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30 383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1 852 923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1 852 923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1 796 256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30 384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87 051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Ұлытау ауданы әкімдігінің 2020 жылға арналған резерві 121 214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-1852923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құрамында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педагогтерінің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орта және қосымша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орталығының және этноауылдың инженерлік-байланыс инфрақұрылымын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кенттер, ауылдық округтер бюджеттеріне аудандық бюджеттен нысаналы трансферттер мен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балабақшасына модульді қазандық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балабақшасына модульді қазандық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