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b33e" w14:textId="583b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көрсету және мөлшерін белгілеу қағидаларын бекіту туралы</w:t>
      </w:r>
    </w:p>
    <w:p>
      <w:pPr>
        <w:spacing w:after="0"/>
        <w:ind w:left="0"/>
        <w:jc w:val="both"/>
      </w:pPr>
      <w:r>
        <w:rPr>
          <w:rFonts w:ascii="Times New Roman"/>
          <w:b w:val="false"/>
          <w:i w:val="false"/>
          <w:color w:val="000000"/>
          <w:sz w:val="28"/>
        </w:rPr>
        <w:t>Қарағанды облысы Ұлытау аудандық мәслихатының 2020 жылғы 30 желтоқсандағы № 417 шешімі. Қарағанды облысының Әділет департаментінде 2021 жылғы 12 қаңтарда № 6153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Заңдарына сәйкес, Ұлытау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Ұлытау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көрсету және мөлшерін белгілеу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Ұлытау аудандық мәслихатының 2016 жылғы 12 қазандағы № 48 "Ауылдық елді мекендерде жұмыс істейтін және тұратын мемлекеттік әлеуметтік қамсыздандыру, білім беру, мәдениет, спорт және ветеринария ұйымдарының мамандарына отын сатып алу үшін әлеуметтік көмек беру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4015 болып тіркелген, 2016 жылғы 29 қазандағы № 44-45 (6068) "Ұлытау өңірі" газетінде, "Әділет" ақпараттық-құқықтық жүйесінде 2016 жылғы 04 қарашасында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Ташенов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w:t>
            </w:r>
            <w:r>
              <w:br/>
            </w:r>
            <w:r>
              <w:rPr>
                <w:rFonts w:ascii="Times New Roman"/>
                <w:b w:val="false"/>
                <w:i w:val="false"/>
                <w:color w:val="000000"/>
                <w:sz w:val="20"/>
              </w:rPr>
              <w:t>желтоқсандағы</w:t>
            </w:r>
            <w:r>
              <w:br/>
            </w:r>
            <w:r>
              <w:rPr>
                <w:rFonts w:ascii="Times New Roman"/>
                <w:b w:val="false"/>
                <w:i w:val="false"/>
                <w:color w:val="000000"/>
                <w:sz w:val="20"/>
              </w:rPr>
              <w:t>№ 417</w:t>
            </w:r>
            <w:r>
              <w:br/>
            </w:r>
            <w:r>
              <w:rPr>
                <w:rFonts w:ascii="Times New Roman"/>
                <w:b w:val="false"/>
                <w:i w:val="false"/>
                <w:color w:val="000000"/>
                <w:sz w:val="20"/>
              </w:rPr>
              <w:t>шешіміне 1 қосымша</w:t>
            </w:r>
          </w:p>
        </w:tc>
      </w:tr>
    </w:tbl>
    <w:bookmarkStart w:name="z11" w:id="4"/>
    <w:p>
      <w:pPr>
        <w:spacing w:after="0"/>
        <w:ind w:left="0"/>
        <w:jc w:val="left"/>
      </w:pPr>
      <w:r>
        <w:rPr>
          <w:rFonts w:ascii="Times New Roman"/>
          <w:b/>
          <w:i w:val="false"/>
          <w:color w:val="000000"/>
        </w:rPr>
        <w:t xml:space="preserve"> Ұлытау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көрсету және мөлшерін белгілеу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Осы Қағидалар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Заңдарына сәйкес әзірленді және Ұлытау ауданы бойынша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көрсетудің (әрі қарай – әлеуметтік қолдау) тәртібін және мөлшерін анықтайды.</w:t>
      </w:r>
    </w:p>
    <w:bookmarkEnd w:id="6"/>
    <w:bookmarkStart w:name="z14" w:id="7"/>
    <w:p>
      <w:pPr>
        <w:spacing w:after="0"/>
        <w:ind w:left="0"/>
        <w:jc w:val="both"/>
      </w:pPr>
      <w:r>
        <w:rPr>
          <w:rFonts w:ascii="Times New Roman"/>
          <w:b w:val="false"/>
          <w:i w:val="false"/>
          <w:color w:val="000000"/>
          <w:sz w:val="28"/>
        </w:rPr>
        <w:t>
      2. Әлеуметтік қолдауды тағайындауды мемлекеттік денсаулық сақтау, әлеуметтік қамсыздандыру, білім беру, мәдениет, спорт және ветеринария ұйымдарының бірінші басшыларымен бекітілген жинақ тізім негізінде уәкілетті орган – "Ұлытау ауданының жұмыспен қамту және әлеуметтік бағдарламалар бөлімі" мемлекеттік мекемесімен жүзеге асырылады.</w:t>
      </w:r>
    </w:p>
    <w:bookmarkEnd w:id="7"/>
    <w:bookmarkStart w:name="z15" w:id="8"/>
    <w:p>
      <w:pPr>
        <w:spacing w:after="0"/>
        <w:ind w:left="0"/>
        <w:jc w:val="left"/>
      </w:pPr>
      <w:r>
        <w:rPr>
          <w:rFonts w:ascii="Times New Roman"/>
          <w:b/>
          <w:i w:val="false"/>
          <w:color w:val="000000"/>
        </w:rPr>
        <w:t xml:space="preserve"> 2-тарау. Әлеуметтік қолдауды көрсету тәртібі мен мерзімдері</w:t>
      </w:r>
    </w:p>
    <w:bookmarkEnd w:id="8"/>
    <w:bookmarkStart w:name="z16" w:id="9"/>
    <w:p>
      <w:pPr>
        <w:spacing w:after="0"/>
        <w:ind w:left="0"/>
        <w:jc w:val="both"/>
      </w:pPr>
      <w:r>
        <w:rPr>
          <w:rFonts w:ascii="Times New Roman"/>
          <w:b w:val="false"/>
          <w:i w:val="false"/>
          <w:color w:val="000000"/>
          <w:sz w:val="28"/>
        </w:rPr>
        <w:t>
      3. Әлеуметтік қолдауды алу үшін кент, ауыл және ауылдық округ әкімдері Ұлытау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бірінші басшыларымен бекітілген мамандарының тізімін, қызметті алушылардан өтініштерін сұратпай келесі құжаттарымен ұсынады:</w:t>
      </w:r>
    </w:p>
    <w:bookmarkEnd w:id="9"/>
    <w:bookmarkStart w:name="z17" w:id="10"/>
    <w:p>
      <w:pPr>
        <w:spacing w:after="0"/>
        <w:ind w:left="0"/>
        <w:jc w:val="both"/>
      </w:pPr>
      <w:r>
        <w:rPr>
          <w:rFonts w:ascii="Times New Roman"/>
          <w:b w:val="false"/>
          <w:i w:val="false"/>
          <w:color w:val="000000"/>
          <w:sz w:val="28"/>
        </w:rPr>
        <w:t>
      1) жеке басты куәландыратын құжаттың көшірмесі (кент, ауыл, ауылдық округ әкімінің мөрімен расталған);</w:t>
      </w:r>
    </w:p>
    <w:bookmarkEnd w:id="10"/>
    <w:bookmarkStart w:name="z18" w:id="11"/>
    <w:p>
      <w:pPr>
        <w:spacing w:after="0"/>
        <w:ind w:left="0"/>
        <w:jc w:val="both"/>
      </w:pPr>
      <w:r>
        <w:rPr>
          <w:rFonts w:ascii="Times New Roman"/>
          <w:b w:val="false"/>
          <w:i w:val="false"/>
          <w:color w:val="000000"/>
          <w:sz w:val="28"/>
        </w:rPr>
        <w:t>
      2) жұмыс орнынан анықтама (лауазымы көрсетіліп);</w:t>
      </w:r>
    </w:p>
    <w:bookmarkEnd w:id="11"/>
    <w:bookmarkStart w:name="z19" w:id="12"/>
    <w:p>
      <w:pPr>
        <w:spacing w:after="0"/>
        <w:ind w:left="0"/>
        <w:jc w:val="both"/>
      </w:pPr>
      <w:r>
        <w:rPr>
          <w:rFonts w:ascii="Times New Roman"/>
          <w:b w:val="false"/>
          <w:i w:val="false"/>
          <w:color w:val="000000"/>
          <w:sz w:val="28"/>
        </w:rPr>
        <w:t>
      3) екінші деңгейдегі банкте немесе банк операцияларын жүзеге асыруға тиісті лицензиясы бар ұйымдарда дербес шоты бар екенін растайтын құжат.</w:t>
      </w:r>
    </w:p>
    <w:bookmarkEnd w:id="12"/>
    <w:bookmarkStart w:name="z20" w:id="13"/>
    <w:p>
      <w:pPr>
        <w:spacing w:after="0"/>
        <w:ind w:left="0"/>
        <w:jc w:val="both"/>
      </w:pPr>
      <w:r>
        <w:rPr>
          <w:rFonts w:ascii="Times New Roman"/>
          <w:b w:val="false"/>
          <w:i w:val="false"/>
          <w:color w:val="000000"/>
          <w:sz w:val="28"/>
        </w:rPr>
        <w:t>
      4. Әлеуметтік қолдауды көрсетуден бас тартуға негіз болады:</w:t>
      </w:r>
    </w:p>
    <w:bookmarkEnd w:id="13"/>
    <w:bookmarkStart w:name="z21" w:id="14"/>
    <w:p>
      <w:pPr>
        <w:spacing w:after="0"/>
        <w:ind w:left="0"/>
        <w:jc w:val="both"/>
      </w:pPr>
      <w:r>
        <w:rPr>
          <w:rFonts w:ascii="Times New Roman"/>
          <w:b w:val="false"/>
          <w:i w:val="false"/>
          <w:color w:val="000000"/>
          <w:sz w:val="28"/>
        </w:rPr>
        <w:t>
      1) 3 тармақта көрсетілген тізбеге сәйкес құжаттардың толық емес топтамасын және (немесе) қолданылу мерзімі өткен құжаттарды ұсынуы;</w:t>
      </w:r>
    </w:p>
    <w:bookmarkEnd w:id="14"/>
    <w:bookmarkStart w:name="z22" w:id="15"/>
    <w:p>
      <w:pPr>
        <w:spacing w:after="0"/>
        <w:ind w:left="0"/>
        <w:jc w:val="both"/>
      </w:pPr>
      <w:r>
        <w:rPr>
          <w:rFonts w:ascii="Times New Roman"/>
          <w:b w:val="false"/>
          <w:i w:val="false"/>
          <w:color w:val="000000"/>
          <w:sz w:val="28"/>
        </w:rPr>
        <w:t>
      2) мәліметтердің жалған болуы немесе берілген құжаттардың сәйкес келмеуі.</w:t>
      </w:r>
    </w:p>
    <w:bookmarkEnd w:id="15"/>
    <w:bookmarkStart w:name="z23" w:id="16"/>
    <w:p>
      <w:pPr>
        <w:spacing w:after="0"/>
        <w:ind w:left="0"/>
        <w:jc w:val="both"/>
      </w:pPr>
      <w:r>
        <w:rPr>
          <w:rFonts w:ascii="Times New Roman"/>
          <w:b w:val="false"/>
          <w:i w:val="false"/>
          <w:color w:val="000000"/>
          <w:sz w:val="28"/>
        </w:rPr>
        <w:t>
      5. Мемлекеттік денсаулық сақтау, әлеуметтік қамсыздандыру, білім беру, мәдениет, спорт және ветеринария ұйымдарының мамандары бірнеше қызметтерді қатар атқарған жағдайда, атқаратын тек бір лауазымы бойынша ғана әлеуметтік қолдау көрсетіледі.</w:t>
      </w:r>
    </w:p>
    <w:bookmarkEnd w:id="16"/>
    <w:bookmarkStart w:name="z24" w:id="17"/>
    <w:p>
      <w:pPr>
        <w:spacing w:after="0"/>
        <w:ind w:left="0"/>
        <w:jc w:val="both"/>
      </w:pPr>
      <w:r>
        <w:rPr>
          <w:rFonts w:ascii="Times New Roman"/>
          <w:b w:val="false"/>
          <w:i w:val="false"/>
          <w:color w:val="000000"/>
          <w:sz w:val="28"/>
        </w:rPr>
        <w:t>
      6. Кент, ауыл және ауылдық округ әкімдіктері уәкілетті органға құжаттарды тапсырған уақыттан бастап әлеуметтік қолдау көрсетуге құжаттарды өңдеу мерзімі – 15 (он бес) күнтізбелік күн.</w:t>
      </w:r>
    </w:p>
    <w:bookmarkEnd w:id="17"/>
    <w:bookmarkStart w:name="z25" w:id="18"/>
    <w:p>
      <w:pPr>
        <w:spacing w:after="0"/>
        <w:ind w:left="0"/>
        <w:jc w:val="both"/>
      </w:pPr>
      <w:r>
        <w:rPr>
          <w:rFonts w:ascii="Times New Roman"/>
          <w:b w:val="false"/>
          <w:i w:val="false"/>
          <w:color w:val="000000"/>
          <w:sz w:val="28"/>
        </w:rPr>
        <w:t>
      Уәкілетті орган ағымдағы жылдың тамыз айынан желтоқсан айына дейін тізімдер бойынша құжаттарды қабылдауды жүргізеді.</w:t>
      </w:r>
    </w:p>
    <w:bookmarkEnd w:id="18"/>
    <w:bookmarkStart w:name="z26" w:id="19"/>
    <w:p>
      <w:pPr>
        <w:spacing w:after="0"/>
        <w:ind w:left="0"/>
        <w:jc w:val="both"/>
      </w:pPr>
      <w:r>
        <w:rPr>
          <w:rFonts w:ascii="Times New Roman"/>
          <w:b w:val="false"/>
          <w:i w:val="false"/>
          <w:color w:val="000000"/>
          <w:sz w:val="28"/>
        </w:rPr>
        <w:t>
      Әлеуметтік қолдауды көрсету нәтижесі – қаржыландыру жоспарына сәйкес жылына бір рет жүргізілетін төлем.</w:t>
      </w:r>
    </w:p>
    <w:bookmarkEnd w:id="19"/>
    <w:bookmarkStart w:name="z27" w:id="20"/>
    <w:p>
      <w:pPr>
        <w:spacing w:after="0"/>
        <w:ind w:left="0"/>
        <w:jc w:val="both"/>
      </w:pPr>
      <w:r>
        <w:rPr>
          <w:rFonts w:ascii="Times New Roman"/>
          <w:b w:val="false"/>
          <w:i w:val="false"/>
          <w:color w:val="000000"/>
          <w:sz w:val="28"/>
        </w:rPr>
        <w:t>
      7. Ұлытау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мөлшері бюджет қаражаты есебінен 10 (он) айлық есептік көрсеткіш.</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