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4bea" w14:textId="0b74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Ұлытау ауылдық округіндегі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Ұлытау ауылдық округінің әкімінің 2020 жылғы 20 сәуірдегі № 4 шешімі. Қарағанды облысының Әділет департаментінде 2020 жылғы 22 сәуірде № 5802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08 желтоқсандағы "Қазақстан Республикасының әкімшілік –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2019 жылғы 12 қыркүйектегі Қарағанды облысы әкімдігінің жанындағы облыстық ономастика комиссиясының қорытындысының негізінде, сондай-ақ ауыл тұрғындарының пікірін ескере отырып, Ұлытау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ауданы Ұлытау ауылдық округіндегі Ұлытау селосының атауы жоқ көшесіне Қаныш Нұртазинов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Улытау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Абжаппаров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