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2fe8" w14:textId="04c2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 қағидалары мен мөлшерін бекіту туралы</w:t>
      </w:r>
    </w:p>
    <w:p>
      <w:pPr>
        <w:spacing w:after="0"/>
        <w:ind w:left="0"/>
        <w:jc w:val="both"/>
      </w:pPr>
      <w:r>
        <w:rPr>
          <w:rFonts w:ascii="Times New Roman"/>
          <w:b w:val="false"/>
          <w:i w:val="false"/>
          <w:color w:val="000000"/>
          <w:sz w:val="28"/>
        </w:rPr>
        <w:t>Қарағанды облысы Шет аудандық мәслихатының 2020 жылғы 27 наурыздағы № 37/339 шешімі. Қарағанды облысының Әділет департаментінде 2020 жылғы 2 сәуірде № 5779 болып тіркелді.</w:t>
      </w:r>
    </w:p>
    <w:p>
      <w:pPr>
        <w:spacing w:after="0"/>
        <w:ind w:left="0"/>
        <w:jc w:val="both"/>
      </w:pPr>
      <w:r>
        <w:rPr>
          <w:rFonts w:ascii="Times New Roman"/>
          <w:b w:val="false"/>
          <w:i w:val="false"/>
          <w:color w:val="ff0000"/>
          <w:sz w:val="28"/>
        </w:rPr>
        <w:t xml:space="preserve">
      Ескерту. Тақырыбы жаңа редакцияда - Қарағанды облысы Шет аудандық мәслихатының 27.12.2021 № 9/107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1. Шет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көрсетудің қоса беріліп отырған қағидалары және мөлшері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Шет аудандық мәслихатының 27.12.2021 № 9/107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Шет аудандық мәслихатының 2018 жылғы 29 наурыздағы № 20/166 "Шет ауданының ауылдық елді мекендерінде тұратын және жұмыс істейтін мемлекеттік ұйымдарының мамандарына отын сатып алуға әлеуметтік көмек көрсету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№4684 болып тіркелген, 2018 жылғы 12 сәуірдегі №16 (10688) "Шет шұғыласы" газетінде, 2018 жылғы 19 сәуірде Қазақстан Республикасының нормативтік құқықтық актілерінің эталондық бақылау банкінде электрондық түрде жарияланған) күші жойылсын.</w:t>
      </w:r>
    </w:p>
    <w:bookmarkEnd w:id="2"/>
    <w:bookmarkStart w:name="z7" w:id="3"/>
    <w:p>
      <w:pPr>
        <w:spacing w:after="0"/>
        <w:ind w:left="0"/>
        <w:jc w:val="both"/>
      </w:pPr>
      <w:r>
        <w:rPr>
          <w:rFonts w:ascii="Times New Roman"/>
          <w:b w:val="false"/>
          <w:i w:val="false"/>
          <w:color w:val="000000"/>
          <w:sz w:val="28"/>
        </w:rPr>
        <w:t>
      3. Осы шешім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Шакиржанова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27желтоқсандағы</w:t>
            </w:r>
            <w:r>
              <w:br/>
            </w:r>
            <w:r>
              <w:rPr>
                <w:rFonts w:ascii="Times New Roman"/>
                <w:b w:val="false"/>
                <w:i w:val="false"/>
                <w:color w:val="000000"/>
                <w:sz w:val="20"/>
              </w:rPr>
              <w:t>№ 9/107</w:t>
            </w:r>
            <w:r>
              <w:br/>
            </w:r>
            <w:r>
              <w:rPr>
                <w:rFonts w:ascii="Times New Roman"/>
                <w:b w:val="false"/>
                <w:i w:val="false"/>
                <w:color w:val="000000"/>
                <w:sz w:val="20"/>
              </w:rPr>
              <w:t>шешімге қосымша</w:t>
            </w:r>
          </w:p>
        </w:tc>
      </w:tr>
    </w:tbl>
    <w:bookmarkStart w:name="z11" w:id="4"/>
    <w:p>
      <w:pPr>
        <w:spacing w:after="0"/>
        <w:ind w:left="0"/>
        <w:jc w:val="left"/>
      </w:pPr>
      <w:r>
        <w:rPr>
          <w:rFonts w:ascii="Times New Roman"/>
          <w:b/>
          <w:i w:val="false"/>
          <w:color w:val="000000"/>
        </w:rPr>
        <w:t xml:space="preserve"> Шет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 қағидалары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Қарағанды облысы Шет аудандық мәслихатының 27.12.2021 № 9/107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2" w:id="5"/>
    <w:p>
      <w:pPr>
        <w:spacing w:after="0"/>
        <w:ind w:left="0"/>
        <w:jc w:val="both"/>
      </w:pPr>
      <w:r>
        <w:rPr>
          <w:rFonts w:ascii="Times New Roman"/>
          <w:b w:val="false"/>
          <w:i w:val="false"/>
          <w:color w:val="000000"/>
          <w:sz w:val="28"/>
        </w:rPr>
        <w:t>
      1. Осы қағидалар Шет ауданының ауылдық елді мекендерінде жұмыс істейтін және тұратын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көрсетудің тәртібі мен мөлшерін айқындайды.</w:t>
      </w:r>
    </w:p>
    <w:bookmarkEnd w:id="5"/>
    <w:bookmarkStart w:name="z16" w:id="6"/>
    <w:p>
      <w:pPr>
        <w:spacing w:after="0"/>
        <w:ind w:left="0"/>
        <w:jc w:val="both"/>
      </w:pPr>
      <w:r>
        <w:rPr>
          <w:rFonts w:ascii="Times New Roman"/>
          <w:b w:val="false"/>
          <w:i w:val="false"/>
          <w:color w:val="000000"/>
          <w:sz w:val="28"/>
        </w:rPr>
        <w:t>
      2. Шет ауданының ауылдық елді мекендерінде жұмыс істейтін және тұратын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(бұдан әрі- әлеуметтік көмек) жыл сайын жылына бір рет 6 (алты) айлық есептік көрсеткіш мөлшерінде көрсетіледі.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Шет аудандық мәслихатының 27.03.2024 </w:t>
      </w:r>
      <w:r>
        <w:rPr>
          <w:rFonts w:ascii="Times New Roman"/>
          <w:b w:val="false"/>
          <w:i w:val="false"/>
          <w:color w:val="000000"/>
          <w:sz w:val="28"/>
        </w:rPr>
        <w:t>№ 10/102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3. Әлеуметтік көмекті тағайындау мен төлеуді "Шет ауданының жұмыспен қамту және әлеуметтік бағдарламалар бөлімі" мемлекеттік мекемесі жергілікті бюджет қаражаты есебінен жүзеге асырады.</w:t>
      </w:r>
    </w:p>
    <w:bookmarkEnd w:id="7"/>
    <w:bookmarkStart w:name="z18" w:id="8"/>
    <w:p>
      <w:pPr>
        <w:spacing w:after="0"/>
        <w:ind w:left="0"/>
        <w:jc w:val="both"/>
      </w:pPr>
      <w:r>
        <w:rPr>
          <w:rFonts w:ascii="Times New Roman"/>
          <w:b w:val="false"/>
          <w:i w:val="false"/>
          <w:color w:val="000000"/>
          <w:sz w:val="28"/>
        </w:rPr>
        <w:t>
      4. Әлеуметтік көмек Шет ауданының денсаулық сақтау, әлеуметтік қамсыздандыру, білім беру, мәдениет, спорт және ветеринария мемлекеттік ұйымдарының бірінші басшылары ұсынған мамандардың тізімдері негізінде тағайындалады.</w:t>
      </w:r>
    </w:p>
    <w:bookmarkEnd w:id="8"/>
    <w:bookmarkStart w:name="z19" w:id="9"/>
    <w:p>
      <w:pPr>
        <w:spacing w:after="0"/>
        <w:ind w:left="0"/>
        <w:jc w:val="both"/>
      </w:pPr>
      <w:r>
        <w:rPr>
          <w:rFonts w:ascii="Times New Roman"/>
          <w:b w:val="false"/>
          <w:i w:val="false"/>
          <w:color w:val="000000"/>
          <w:sz w:val="28"/>
        </w:rPr>
        <w:t xml:space="preserve">
      5. Әлеуметтік көмекті төлеу екінші деңгейдегі банктер немесе банк операцияларының тиісті түрлеріне лицензиялары бар ұйымдар арқылы мамандардың есепшоттарына аудару жолымен жүзеге асырылады.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