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d8cc" w14:textId="b4dd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24 маусымдағы № 39/364 шешімі. Қарағанды облысының Әділет департаментінде 2020 жылғы 2 шілдеде № 5920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5 мамырдағы XXI сессиясының № 21/181 "Қазақстан Республикасының жер заңнамасына сәйкес пайдаланылмайтын ауыл шаруашылығы мақсатындағы жерлерге жер салығының мөлшерлемелерін және бірыңғай жер салығының мөлшерлемелерін арттыру туралы" (нормативтік құқықтық актілерді мемлекеттік тіркеу Тізілімінде № 4761 болып тіркелген, 2018 жылғы 31 мамырдағы №23 (10695) "Шет шұғыласы" газетінде, 2018 жылғы 23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2020 жылдың 1 қаңтарынан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