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c99e" w14:textId="9aac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2019 жылғы 27 желтоқсандағы XXХV сессиясының "Шет ауданының ауылдық округтердің және кенттерінің 2020-2022 жылдарға арналған бюджеттерін бекіту туралы" № 35/317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2020 жылғы 7 шілдедегі № 40/373 шешімі. Қарағанды облысының Әділет департаментінде 2020 жылғы 20 шілдеде № 5950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2019 жылғы 27 желтоқсандағы XXХV сессиясының "Шет ауданының ауылдық округтердің және кенттерінің 2020-2022 жылдарға арналған бюджеттерін бекіту туралы" № 35/317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5671 болып тіркелген, 2020 жылғы 16 қаңтардағы "Шет Шұғыласы" №03 (10.780) газетінде, Қазақстан Республикасы нормативтік құқықтық актілерінің эталондық бақылау банкінде электрондық түрде 2020 жылдың 20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2020 - 2022 жылдарға арналған Ақсу-Аюлы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425915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418915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464435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28000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28000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10520 мың теңге.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2020 - 2022 жылдарға арналған Ақадыр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488439 мың теңге, оның ішінде: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9516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478923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519105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12673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12673 мың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17993 мың теңге.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2020 - 2022 жылдарға арналған Сакен Сейфуллин атындағы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110862 мың теңге, оның ішінде: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2600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108262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155569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42500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42500 мың теңге: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2207 мың теңге.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2020 - 2022 жылдарға арналған Ақжал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191033 мың теңге, оның ішінде: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5930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185103 мың теңге; оның ішінде: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265493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65000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65000 мың теңге: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9460 мың теңге.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2020 - 2022 жылдарға арналған Мойынты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100856 мың теңге, оның ішінде: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370 мың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100486 мың теңге,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102062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1206 мың теңге.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2020 - 2022 жылдарға арналған Акшатау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46352 мың теңге, оның ішінде: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1935 мың теңге;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44417 мың теңге;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121352 мың теңге;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75000 мың теңге;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75000 мың теңге: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2020 - 2022 жылдарға арналған Дәрия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45629 мың теңге, оның ішінде: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154 мың теңге;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45475 мың теңге;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45629 мың теңге;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2020 - 2022 жылдарға арналған Жамбыл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18359 мың теңге, оның ішінде: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мың теңге;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18353 мың теңге;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18359 мың теңге;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2020 - 2022 жылдарға арналған Ақшоқы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39287 мың теңге, оның ішінде: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 мың теңге;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39199 мың теңге;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39287 мың теңге;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2020 - 2022 жылдарға арналған Төменгі Қайрақты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54723 мың теңге, оның ішінде: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227 мың теңге;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54496 мың теңге;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66891 мың теңге;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12168 мың теңге;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12168 мың теңге: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2020 - 2022 жылдарға арналған 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85990 мың теңге, оның ішінде: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172 мың теңге;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85818 мың теңге;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85990 мың теңге;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2020 - 2022 жылдарға арналған Өспен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63115 мың теңге, оның ішінде: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347 мың теңге;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62768 мың теңге;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63115 мың теңге;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2020 - 2022 жылдарға арналған Шет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115838 мың теңге, оның ішінде: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 мың теңге;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115738 мың теңге;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115838 мың теңге;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2020 - 2022 жылдарға арналған Акой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60569 мың теңге, оның ішінде: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180 мың теңге;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60389 мың теңге;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60569 мың теңге;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2020 - 2022 жылдарға арналған Батық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42246 мың теңге, оның ішінде: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 мың теңге;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42141 мың теңге;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66246 мың теңге;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24000 мың теңге;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24000 мың теңге: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2020 - 2022 жылдарға арналған Босаға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41082 мың теңге, оның ішінде: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 мың теңге;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41011 мың теңге;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41082 мың теңге;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2020 - 2022 жылдарға арналған Бұрма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34458 мың теңге, оның ішінде: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144 мың теңге;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34314 мың теңге;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34458 мың теңге;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2020 - 2022 жылдарға арналған Кәрім Мыңбаев атындағы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25761 мың теңге, оның ішінде: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мың теңге;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25755 мың теңге;</w:t>
      </w:r>
    </w:p>
    <w:bookmarkEnd w:id="277"/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25761 мың теңге;</w:t>
      </w:r>
    </w:p>
    <w:bookmarkEnd w:id="278"/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2"/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85"/>
    <w:bookmarkStart w:name="z2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86"/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87"/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2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89"/>
    <w:bookmarkStart w:name="z2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2020 - 2022 жылдарға арналған Кеншоқы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90"/>
    <w:bookmarkStart w:name="z2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34668 мың теңге, оның ішінде:</w:t>
      </w:r>
    </w:p>
    <w:bookmarkEnd w:id="291"/>
    <w:bookmarkStart w:name="z2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 мың теңге;</w:t>
      </w:r>
    </w:p>
    <w:bookmarkEnd w:id="292"/>
    <w:bookmarkStart w:name="z2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34611 мың теңге;</w:t>
      </w:r>
    </w:p>
    <w:bookmarkEnd w:id="293"/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34668 мың теңге;</w:t>
      </w:r>
    </w:p>
    <w:bookmarkEnd w:id="294"/>
    <w:bookmarkStart w:name="z3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95"/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6"/>
    <w:bookmarkStart w:name="z3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7"/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98"/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9"/>
    <w:bookmarkStart w:name="z3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0"/>
    <w:bookmarkStart w:name="z3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01"/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2"/>
    <w:bookmarkStart w:name="z3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3"/>
    <w:bookmarkStart w:name="z3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4"/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05"/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2020 - 2022 жылдарға арналған Киік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06"/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43933 мың теңге, оның ішінде:</w:t>
      </w:r>
    </w:p>
    <w:bookmarkEnd w:id="307"/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мың теңге;</w:t>
      </w:r>
    </w:p>
    <w:bookmarkEnd w:id="308"/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43887 мың теңге;</w:t>
      </w:r>
    </w:p>
    <w:bookmarkEnd w:id="309"/>
    <w:bookmarkStart w:name="z3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43933 мың теңге;</w:t>
      </w:r>
    </w:p>
    <w:bookmarkEnd w:id="310"/>
    <w:bookmarkStart w:name="z3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11"/>
    <w:bookmarkStart w:name="z3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2"/>
    <w:bookmarkStart w:name="z3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3"/>
    <w:bookmarkStart w:name="z3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14"/>
    <w:bookmarkStart w:name="z3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5"/>
    <w:bookmarkStart w:name="z3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6"/>
    <w:bookmarkStart w:name="z3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17"/>
    <w:bookmarkStart w:name="z32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18"/>
    <w:bookmarkStart w:name="z3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19"/>
    <w:bookmarkStart w:name="z32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0"/>
    <w:bookmarkStart w:name="z32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21"/>
    <w:bookmarkStart w:name="z3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2020 - 2022 жылдарға арналған Көктіңкөлі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22"/>
    <w:bookmarkStart w:name="z32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47959 мың теңге, оның ішінде:</w:t>
      </w:r>
    </w:p>
    <w:bookmarkEnd w:id="323"/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298 мың теңге;</w:t>
      </w:r>
    </w:p>
    <w:bookmarkEnd w:id="324"/>
    <w:bookmarkStart w:name="z33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47661 мың теңге;</w:t>
      </w:r>
    </w:p>
    <w:bookmarkEnd w:id="325"/>
    <w:bookmarkStart w:name="z33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47959 мың теңге;</w:t>
      </w:r>
    </w:p>
    <w:bookmarkEnd w:id="326"/>
    <w:bookmarkStart w:name="z33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27"/>
    <w:bookmarkStart w:name="z33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28"/>
    <w:bookmarkStart w:name="z33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29"/>
    <w:bookmarkStart w:name="z33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30"/>
    <w:bookmarkStart w:name="z33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1"/>
    <w:bookmarkStart w:name="z33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2"/>
    <w:bookmarkStart w:name="z33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33"/>
    <w:bookmarkStart w:name="z33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4"/>
    <w:bookmarkStart w:name="z34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35"/>
    <w:bookmarkStart w:name="z34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6"/>
    <w:bookmarkStart w:name="z34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37"/>
    <w:bookmarkStart w:name="z34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2020 - 2022 жылдарға арналған Красная Поляна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38"/>
    <w:bookmarkStart w:name="z34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33154 мың теңге, оның ішінде:</w:t>
      </w:r>
    </w:p>
    <w:bookmarkEnd w:id="339"/>
    <w:bookmarkStart w:name="z34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1176 мың теңге;</w:t>
      </w:r>
    </w:p>
    <w:bookmarkEnd w:id="340"/>
    <w:bookmarkStart w:name="z34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31978 мың теңге;</w:t>
      </w:r>
    </w:p>
    <w:bookmarkEnd w:id="341"/>
    <w:bookmarkStart w:name="z34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33154 мың теңге;</w:t>
      </w:r>
    </w:p>
    <w:bookmarkEnd w:id="342"/>
    <w:bookmarkStart w:name="z34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43"/>
    <w:bookmarkStart w:name="z34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44"/>
    <w:bookmarkStart w:name="z35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45"/>
    <w:bookmarkStart w:name="z35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46"/>
    <w:bookmarkStart w:name="z35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47"/>
    <w:bookmarkStart w:name="z35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8"/>
    <w:bookmarkStart w:name="z35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49"/>
    <w:bookmarkStart w:name="z35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50"/>
    <w:bookmarkStart w:name="z35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1"/>
    <w:bookmarkStart w:name="z35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2"/>
    <w:bookmarkStart w:name="z35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53"/>
    <w:bookmarkStart w:name="z35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2020 - 2022 жылдарға арналған Нұраталды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54"/>
    <w:bookmarkStart w:name="z36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88213 мың теңге, оның ішінде:</w:t>
      </w:r>
    </w:p>
    <w:bookmarkEnd w:id="355"/>
    <w:bookmarkStart w:name="z36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316 мың теңге;</w:t>
      </w:r>
    </w:p>
    <w:bookmarkEnd w:id="356"/>
    <w:bookmarkStart w:name="z36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87897 мың теңге;</w:t>
      </w:r>
    </w:p>
    <w:bookmarkEnd w:id="357"/>
    <w:bookmarkStart w:name="z36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101213 мың теңге;</w:t>
      </w:r>
    </w:p>
    <w:bookmarkEnd w:id="358"/>
    <w:bookmarkStart w:name="z36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59"/>
    <w:bookmarkStart w:name="z36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60"/>
    <w:bookmarkStart w:name="z36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61"/>
    <w:bookmarkStart w:name="z36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62"/>
    <w:bookmarkStart w:name="z36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3"/>
    <w:bookmarkStart w:name="z36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4"/>
    <w:bookmarkStart w:name="z37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13000 мың теңге;</w:t>
      </w:r>
    </w:p>
    <w:bookmarkEnd w:id="365"/>
    <w:bookmarkStart w:name="z37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13000 мың теңге:</w:t>
      </w:r>
    </w:p>
    <w:bookmarkEnd w:id="366"/>
    <w:bookmarkStart w:name="z37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67"/>
    <w:bookmarkStart w:name="z37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8"/>
    <w:bookmarkStart w:name="z37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69"/>
    <w:bookmarkStart w:name="z37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2020 - 2022 жылдарға арналған Ортау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70"/>
    <w:bookmarkStart w:name="z37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36243 мың теңге, оның ішінде:</w:t>
      </w:r>
    </w:p>
    <w:bookmarkEnd w:id="371"/>
    <w:bookmarkStart w:name="z37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мың теңге;</w:t>
      </w:r>
    </w:p>
    <w:bookmarkEnd w:id="372"/>
    <w:bookmarkStart w:name="z37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36212 мың теңге;</w:t>
      </w:r>
    </w:p>
    <w:bookmarkEnd w:id="373"/>
    <w:bookmarkStart w:name="z37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36243 мың теңге;</w:t>
      </w:r>
    </w:p>
    <w:bookmarkEnd w:id="374"/>
    <w:bookmarkStart w:name="z38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75"/>
    <w:bookmarkStart w:name="z38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76"/>
    <w:bookmarkStart w:name="z38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77"/>
    <w:bookmarkStart w:name="z38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78"/>
    <w:bookmarkStart w:name="z38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9"/>
    <w:bookmarkStart w:name="z38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0"/>
    <w:bookmarkStart w:name="z38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81"/>
    <w:bookmarkStart w:name="z38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82"/>
    <w:bookmarkStart w:name="z38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83"/>
    <w:bookmarkStart w:name="z38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4"/>
    <w:bookmarkStart w:name="z39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85"/>
    <w:bookmarkStart w:name="z39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2020 - 2022 жылдарға арналған Тағылы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86"/>
    <w:bookmarkStart w:name="z39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44101 мың теңге, оның ішінде:</w:t>
      </w:r>
    </w:p>
    <w:bookmarkEnd w:id="387"/>
    <w:bookmarkStart w:name="z39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 мың теңге;</w:t>
      </w:r>
    </w:p>
    <w:bookmarkEnd w:id="388"/>
    <w:bookmarkStart w:name="z39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43970 мың теңге;</w:t>
      </w:r>
    </w:p>
    <w:bookmarkEnd w:id="389"/>
    <w:bookmarkStart w:name="z39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44101 мың теңге;</w:t>
      </w:r>
    </w:p>
    <w:bookmarkEnd w:id="390"/>
    <w:bookmarkStart w:name="z39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91"/>
    <w:bookmarkStart w:name="z39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92"/>
    <w:bookmarkStart w:name="z39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93"/>
    <w:bookmarkStart w:name="z39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94"/>
    <w:bookmarkStart w:name="z40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5"/>
    <w:bookmarkStart w:name="z40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6"/>
    <w:bookmarkStart w:name="z40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97"/>
    <w:bookmarkStart w:name="z40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98"/>
    <w:bookmarkStart w:name="z40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99"/>
    <w:bookmarkStart w:name="z40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00"/>
    <w:bookmarkStart w:name="z40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401"/>
    <w:bookmarkStart w:name="z40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02"/>
    <w:bookmarkStart w:name="z40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4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Секербекова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1 қосымша</w:t>
            </w:r>
          </w:p>
        </w:tc>
      </w:tr>
    </w:tbl>
    <w:bookmarkStart w:name="z413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Ақсу-Аюлы ауылдық округінің 2020 жылға арналған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6"/>
        <w:gridCol w:w="1086"/>
        <w:gridCol w:w="4064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№40/373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35/317 шешіміне 4 қосымша</w:t>
            </w:r>
          </w:p>
        </w:tc>
      </w:tr>
    </w:tbl>
    <w:bookmarkStart w:name="z416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Ақадыр кентінің 2020 жылдарға арналған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6"/>
        <w:gridCol w:w="1086"/>
        <w:gridCol w:w="4064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-12673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№40/373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7 қосымша</w:t>
            </w:r>
          </w:p>
        </w:tc>
      </w:tr>
    </w:tbl>
    <w:bookmarkStart w:name="z419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Сакен Сейфуллин атындағы кентінің 2020 жылға арналған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6"/>
        <w:gridCol w:w="1086"/>
        <w:gridCol w:w="4064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№40/373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10 қосымша</w:t>
            </w:r>
          </w:p>
        </w:tc>
      </w:tr>
    </w:tbl>
    <w:bookmarkStart w:name="z422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Акжал кентінің 2020 жылға арналған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6"/>
        <w:gridCol w:w="1086"/>
        <w:gridCol w:w="4064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№40/373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13 қосымша</w:t>
            </w:r>
          </w:p>
        </w:tc>
      </w:tr>
    </w:tbl>
    <w:bookmarkStart w:name="z425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Мойынты кентінің 2020 жылға арналған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сессиясының №40/373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16 қосымша</w:t>
            </w:r>
          </w:p>
        </w:tc>
      </w:tr>
    </w:tbl>
    <w:bookmarkStart w:name="z428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Ақшатау кентінің 2020 жылға арналған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6"/>
        <w:gridCol w:w="1086"/>
        <w:gridCol w:w="4064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сессиясының №40/373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19 қосымша</w:t>
            </w:r>
          </w:p>
        </w:tc>
      </w:tr>
    </w:tbl>
    <w:bookmarkStart w:name="z431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Дария кентінің 2020 жылға арналған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№40/373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22 қосымша</w:t>
            </w:r>
          </w:p>
        </w:tc>
      </w:tr>
    </w:tbl>
    <w:bookmarkStart w:name="z434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кентінің 2020 жылға арналған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№40/373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25 қосымша</w:t>
            </w:r>
          </w:p>
        </w:tc>
      </w:tr>
    </w:tbl>
    <w:bookmarkStart w:name="z437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Ақшоқы ауылдық округінің 2020 жылға арналған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сессиясының №40/373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28 қосымша</w:t>
            </w:r>
          </w:p>
        </w:tc>
      </w:tr>
    </w:tbl>
    <w:bookmarkStart w:name="z440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Төменгі Қайрақты ауылдық округінің 2020 жылға арналған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6"/>
        <w:gridCol w:w="1086"/>
        <w:gridCol w:w="4064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-12168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сессиясының №40/373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31 қосымша</w:t>
            </w:r>
          </w:p>
        </w:tc>
      </w:tr>
    </w:tbl>
    <w:bookmarkStart w:name="z443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 ауылдық округінің 2020 жылға арналған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сессиясының №40/373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34 қосымша</w:t>
            </w:r>
          </w:p>
        </w:tc>
      </w:tr>
    </w:tbl>
    <w:bookmarkStart w:name="z446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Өспен ауылдық округінің 2020 жылға арналған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сессиясының №40/373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37 қосымша</w:t>
            </w:r>
          </w:p>
        </w:tc>
      </w:tr>
    </w:tbl>
    <w:bookmarkStart w:name="z449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 ауылдық округінің 2020 жылға арналған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сессиясының №40/373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40 қосымша</w:t>
            </w:r>
          </w:p>
        </w:tc>
      </w:tr>
    </w:tbl>
    <w:bookmarkStart w:name="z45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Ақой ауылдық округінің 2020 жылға арналған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сессиясының №40/373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43 қосымша</w:t>
            </w:r>
          </w:p>
        </w:tc>
      </w:tr>
    </w:tbl>
    <w:bookmarkStart w:name="z455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Батық ауылдық округінің 2020 жылға арналған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6"/>
        <w:gridCol w:w="1086"/>
        <w:gridCol w:w="4064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сессиясының №40/373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46 қосымша</w:t>
            </w:r>
          </w:p>
        </w:tc>
      </w:tr>
    </w:tbl>
    <w:bookmarkStart w:name="z458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Босаға ауылдық округінің 2020 жылға арналған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сессиясының №40/373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49 қосымша</w:t>
            </w:r>
          </w:p>
        </w:tc>
      </w:tr>
    </w:tbl>
    <w:bookmarkStart w:name="z461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Бұрма ауылының 2020 жылға арналған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сессиясының №40/373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52 қосымша</w:t>
            </w:r>
          </w:p>
        </w:tc>
      </w:tr>
    </w:tbl>
    <w:bookmarkStart w:name="z464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Кәрім Мыңбаев атындағы ауылының 2020 жылға арналған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сессиясының №40/373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55 қосымша</w:t>
            </w:r>
          </w:p>
        </w:tc>
      </w:tr>
    </w:tbl>
    <w:bookmarkStart w:name="z467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Кеншоқы ауылдық округінің 2020 жылға арналған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сессиясының №40/373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58 қосымша</w:t>
            </w:r>
          </w:p>
        </w:tc>
      </w:tr>
    </w:tbl>
    <w:bookmarkStart w:name="z470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Киік ауылдық округінің 2020 жылға арналған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сессиясының №40/373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61 қосымша</w:t>
            </w:r>
          </w:p>
        </w:tc>
      </w:tr>
    </w:tbl>
    <w:bookmarkStart w:name="z473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Көктіңкөлі ауылдық округінің 2020 жылға арналған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сессиясының №40/373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64 қосымша</w:t>
            </w:r>
          </w:p>
        </w:tc>
      </w:tr>
    </w:tbl>
    <w:bookmarkStart w:name="z476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Красная Поляна ауылдық округінің 2020 жылға арналған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сессиясының №40/373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67 қосымша</w:t>
            </w:r>
          </w:p>
        </w:tc>
      </w:tr>
    </w:tbl>
    <w:bookmarkStart w:name="z479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Нұраталды ауылының 2020 жылға арналған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6"/>
        <w:gridCol w:w="1086"/>
        <w:gridCol w:w="4064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сессиясының №40/373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70 қосымша</w:t>
            </w:r>
          </w:p>
        </w:tc>
      </w:tr>
    </w:tbl>
    <w:bookmarkStart w:name="z482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Ортау ауылдық округінің 2020 жылға арналған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№40/373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73 қосымша</w:t>
            </w:r>
          </w:p>
        </w:tc>
      </w:tr>
    </w:tbl>
    <w:bookmarkStart w:name="z486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Тағылы ауылдық округінің 2020 жылға арналған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