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f6c9" w14:textId="f21f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2019 жылғы 27 желтоқсандағы XXХV сессиясының "Шет ауданының ауылдық округтердің және кенттерінің 2020-2022 жылдарға арналған бюджеттерін бекіту туралы" № 35/317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23 қыркүйектегі № 42/390 шешімі. Қарағанды облысының Әділет департаментінде 2020 жылғы 1 қазанда № 6053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2019 жылғы 27 желтоқсандағы XXХV сессиясының "Шет ауданының ауылдық округтердің және кенттерінің 2020-2022 жылдарға арналған бюджеттерін бекіту туралы" №35/317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№5671 болып тіркелген, 2020 жылғы 16 қаңтардағы "Шет Шұғыласы" №03 (10.780) газетінде, Қазақстан Республикасы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424596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417596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454436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19320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10520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525425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515909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552918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9500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17993 мың теңге.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Сакен Сейфуллин атындағы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128906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126306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173613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42500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42500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2207 мың теңге.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161033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5930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155103 мың теңге;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225169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54676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54676 мың теңге: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9460 мың теңге.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104441 мың теңге,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104071 мың теңге,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105647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1206 мың теңге.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44649 мың теңге, оның ішінде: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1935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42714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110953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66304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66304 мың теңге: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45629 мың теңге, оның ішінде: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45475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45629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18359 мың теңге, оның ішінде: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18353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18359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39287 мың теңге, оның ішінде: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39199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39287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60336 мың теңге, оның ішінде: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60109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92507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32171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32171 мың теңге: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85990 мың теңге, оның ішінде: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 мың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85818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85990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75752 мың теңге, оның ішінде: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75405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75752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117338 мың теңге, оның ішінде: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117238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117338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2020 - 2022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60769 мың теңге, оның ішінде: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60589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60769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2020 - 2022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42246 мың теңге, оның ішінде: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мың теңге;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42141 мың теңге;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64047 мың теңге;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21801 мың теңге;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21801 мың теңге: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2020 - 2022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50724 мың теңге, оның ішінде: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мың теңге;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50653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59724 мың теңге;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9000 мың теңге;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9000 мың теңге: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2020 - 2022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34508 мың теңге, оның ішінде: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34364 мың теңге;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34508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2020 - 2022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26511 мың теңге, оның ішінде: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26505 мың теңге;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26511 мың теңге;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2020 - 2022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30377 мың теңге, оның ішінде: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мың теңге;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30320 мың теңге;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30377 мың теңге;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2020 - 2022 жылдарға арналған Киік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45733 мың теңге, оның ішінде: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мың теңге;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45677 мың теңге;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45733 мың теңге;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2020 - 2022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48759 мың теңге, оның ішінде: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 мың теңге;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48461 мың теңге;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48759 мың теңге;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2020 - 2022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33007 мың теңге, оның ішінде: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1176 мың теңге;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31831 мың теңге;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33007 мың теңге;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2020 - 2022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90357 мың теңге, оның ішінде: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 мың теңге;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90041 мың теңге;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98869 мың теңге;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8512 мың теңге;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8512 мың теңге: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2020 - 2022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36243 мың теңге, оның ішінде: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мың теңге;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36212 мың теңге;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36243 мың теңге;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2020 - 2022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44301 мың теңге, оның ішінде: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мың теңге;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44170 мың теңге;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44301 мың теңге;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 қосымша</w:t>
            </w:r>
          </w:p>
        </w:tc>
      </w:tr>
    </w:tbl>
    <w:bookmarkStart w:name="z41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ауылдық округінің 2020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 қосымша</w:t>
            </w:r>
          </w:p>
        </w:tc>
      </w:tr>
    </w:tbl>
    <w:bookmarkStart w:name="z41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2020 жылдарға арналған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2"/>
        <w:gridCol w:w="1142"/>
        <w:gridCol w:w="4274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 қосымша</w:t>
            </w:r>
          </w:p>
        </w:tc>
      </w:tr>
    </w:tbl>
    <w:bookmarkStart w:name="z41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Сакен Сейфуллин атындағы кентінің 2020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10 қосымша</w:t>
            </w:r>
          </w:p>
        </w:tc>
      </w:tr>
    </w:tbl>
    <w:bookmarkStart w:name="z42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 кентінің 2020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-54676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13 қосымша</w:t>
            </w:r>
          </w:p>
        </w:tc>
      </w:tr>
    </w:tbl>
    <w:bookmarkStart w:name="z42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2020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16 қосымша</w:t>
            </w:r>
          </w:p>
        </w:tc>
      </w:tr>
    </w:tbl>
    <w:bookmarkStart w:name="z42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Ақшатау кентінің 2020 жылға арналған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19 қосымша</w:t>
            </w:r>
          </w:p>
        </w:tc>
      </w:tr>
    </w:tbl>
    <w:bookmarkStart w:name="z43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Дария кентінің 2020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22 қосымша</w:t>
            </w:r>
          </w:p>
        </w:tc>
      </w:tr>
    </w:tbl>
    <w:bookmarkStart w:name="z43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кентінің 2020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25 қосымша</w:t>
            </w:r>
          </w:p>
        </w:tc>
      </w:tr>
    </w:tbl>
    <w:bookmarkStart w:name="z43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Ақшоқы ауылдық округінің 2020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28 қосымша</w:t>
            </w:r>
          </w:p>
        </w:tc>
      </w:tr>
    </w:tbl>
    <w:bookmarkStart w:name="z44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Төменгі Қайрақты ауылдық округінің 2020 жылға арналған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-32171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31 қосымша</w:t>
            </w:r>
          </w:p>
        </w:tc>
      </w:tr>
    </w:tbl>
    <w:bookmarkStart w:name="z44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 ауылдық округінің 2020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34 қосымша</w:t>
            </w:r>
          </w:p>
        </w:tc>
      </w:tr>
    </w:tbl>
    <w:bookmarkStart w:name="z44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Өспен ауылдық округінің 2020 жылға арналған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37 қосымша</w:t>
            </w:r>
          </w:p>
        </w:tc>
      </w:tr>
    </w:tbl>
    <w:bookmarkStart w:name="z44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ауылдық округінің 2020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40 қосымша</w:t>
            </w:r>
          </w:p>
        </w:tc>
      </w:tr>
    </w:tbl>
    <w:bookmarkStart w:name="z45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Ақой ауылдық округінің 2020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43 қосымша</w:t>
            </w:r>
          </w:p>
        </w:tc>
      </w:tr>
    </w:tbl>
    <w:bookmarkStart w:name="z45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Батық ауылдық округінің 2020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46 қосымша</w:t>
            </w:r>
          </w:p>
        </w:tc>
      </w:tr>
    </w:tbl>
    <w:bookmarkStart w:name="z45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Босаға ауылдық округінің 2020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2"/>
        <w:gridCol w:w="1142"/>
        <w:gridCol w:w="4274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49 қосымша</w:t>
            </w:r>
          </w:p>
        </w:tc>
      </w:tr>
    </w:tbl>
    <w:bookmarkStart w:name="z46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Бұрма ауылының 2020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52 қосымша</w:t>
            </w:r>
          </w:p>
        </w:tc>
      </w:tr>
    </w:tbl>
    <w:bookmarkStart w:name="z46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Кәрім Мыңбаев атындағы ауылының 2020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55 қосымша</w:t>
            </w:r>
          </w:p>
        </w:tc>
      </w:tr>
    </w:tbl>
    <w:bookmarkStart w:name="z46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Кеншоқы ауылдық округінің 2020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58 қосымша</w:t>
            </w:r>
          </w:p>
        </w:tc>
      </w:tr>
    </w:tbl>
    <w:bookmarkStart w:name="z47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Киік ауылдық округінің 2020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61 қосымша</w:t>
            </w:r>
          </w:p>
        </w:tc>
      </w:tr>
    </w:tbl>
    <w:bookmarkStart w:name="z47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Көктіңкөлі ауылдық округінің 2020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64 қосымша</w:t>
            </w:r>
          </w:p>
        </w:tc>
      </w:tr>
    </w:tbl>
    <w:bookmarkStart w:name="z47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Красная Поляна ауылдық округінің 2020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67 қосымша</w:t>
            </w:r>
          </w:p>
        </w:tc>
      </w:tr>
    </w:tbl>
    <w:bookmarkStart w:name="z47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Нұраталды ауылының 2020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646"/>
        <w:gridCol w:w="1705"/>
        <w:gridCol w:w="1706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142"/>
        <w:gridCol w:w="1142"/>
        <w:gridCol w:w="4274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70 қосымша</w:t>
            </w:r>
          </w:p>
        </w:tc>
      </w:tr>
    </w:tbl>
    <w:bookmarkStart w:name="z48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Ортау ауылдық округінің 2020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 сессиясының № 42/390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35/317 шешіміне 73 қосымша</w:t>
            </w:r>
          </w:p>
        </w:tc>
      </w:tr>
    </w:tbl>
    <w:bookmarkStart w:name="z48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Тағылы ауылдық округінің 2020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