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9e1a" w14:textId="4659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29 желтоқсандағы № 44/408 шешімі. Қарағанды облысының Әділет департаментінде 2021 жылғы 6 қаңтарда № 6143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орындар, бейбіт жиналыстарды ұйымдастыру және өткізу үшін оларды пайдалану тәртібі, олардың шекті толу нормаларын,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Шет аудандық мәслихатының 2016 жылғы 11 мамырдағы № 3/22 "Бейбіт жиналыстар, митингілер, шерулер, пикеттер және демонстрациялар өткізу тәртібін қосымша реттеу туралы" (нормативтік құқықтық актілердің мемлекеттік тіркеу Тізілімінде № 3842 болып тіркелген, "Шет шұғыласы" газетінің 2016 жылғы 09 маусымдағы № 23 (10592)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Ақсу-Аюлы ауылының Мәдениет үйінің алдындағы алаң, Жанқұтты би көшесі, 39. Шекті толу нормасы - 1000 адам;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Ақсу-Аюлы ауылының Орталық саябағы, Тлеулин көшесі, 128. Шекті толу нормасы - 500 адам;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Ақадыр кентінің Теміржолшылар саябағы, Абай көшесі, 9В. Шекті толу нормасы - 500 адам;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Ақсу-Аюлы ауылының Шортанбай жырау көшесінен бастап, Абай көшесімен - аудандық мәдениет үйінің алдындағы алаңға дейін. Шекті толу нормасы - 1000 адам;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Ақсу-Аюлы ауылы С.Сейфуллин көшесі, 86a бастап орталық саябаққа дейін Тлеулин көшесі, 128. Шекті толу нормасы - 500 адам;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Ақадыр кентінің Ардагерлер алаңынан (Абай көшесі, 25) бастап, Абай көшесімен - Теміржолшылар саябағына (Абай көшесі, 9В) дейін. Кіру теміржол вокзалы жағынан (Қыздарбеков көшесі). Шекті толу нормасы - 500 адам.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Қарағанды облысы Шет аудандық мәслихатының 05.04.2024 </w:t>
      </w:r>
      <w:r>
        <w:rPr>
          <w:rFonts w:ascii="Times New Roman"/>
          <w:b w:val="false"/>
          <w:i w:val="false"/>
          <w:color w:val="ff0000"/>
          <w:sz w:val="28"/>
        </w:rPr>
        <w:t>№ 11/112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жүргізуге тыйым салынған іргелес аумақтардың шекаралары Шет ауданының келесі нысандарында кемінде 800 метр қашықтықта айқындалады: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