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fbe" w14:textId="93be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2020 жылғы 29 желтоқсандағы № 44/403 шешімі. Қарағанды облысының Әділет департаментінде 2021 жылғы 12 қаңтарда № 6155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2021–2023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11 607 944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4286553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11177 мың теңге 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7087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7 303 127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12 075 028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60796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170836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57343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-60796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60796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170836 мың теңге;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57343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467084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Шет аудандық мәслихатының 09.11.2021 </w:t>
      </w:r>
      <w:r>
        <w:rPr>
          <w:rFonts w:ascii="Times New Roman"/>
          <w:b w:val="false"/>
          <w:i w:val="false"/>
          <w:color w:val="000000"/>
          <w:sz w:val="28"/>
        </w:rPr>
        <w:t>№ 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түсімдерінің құрамында 2021 жылға арналған жоғары тұрған бюджеттерден берілетін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аудандық бюджетте аудандық бюджеттен кент, ауылдық округтер бюджеттеріне 1007850 мың теңге сомасында субвенциялар көлемі қарастырылсын.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бюджет шығыстарының құрамында аудандық бюджеттен 2021 – 2023 жылдарға арналған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2021 жылға арналған резерві 77579 мың теңге сомасында бекітілсін.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2021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Шет аудандық мәслихатының 09.11.2021 </w:t>
      </w:r>
      <w:r>
        <w:rPr>
          <w:rFonts w:ascii="Times New Roman"/>
          <w:b w:val="false"/>
          <w:i w:val="false"/>
          <w:color w:val="ff0000"/>
          <w:sz w:val="28"/>
        </w:rPr>
        <w:t>№ 8/91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1700492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Коммуналдықтұрғынүйқорыныңтұрғынүйлерінсатыпалу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017"/>
        <w:gridCol w:w="3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-60796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1"/>
        <w:gridCol w:w="6665"/>
        <w:gridCol w:w="203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cыйақылар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4 438 671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901"/>
        <w:gridCol w:w="901"/>
        <w:gridCol w:w="6665"/>
        <w:gridCol w:w="203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2979"/>
        <w:gridCol w:w="28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9"/>
        <w:gridCol w:w="3341"/>
      </w:tblGrid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1 461 341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864 980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178 265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нарығын дамытуға бағытталған іс-шараларды іске асыруға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103 834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51 320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20 832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 әлеуметтік қорғау ұйымдарында арнаулы әлеуметтік қызмет көрсететін қызметкерлердің жалақысына қосымша ақы белгілеуге 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620 152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435 897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184 255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478 222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Киікті ауылында С.Мухамеджанов атындағы 150 орындық орта мектептің құрылысы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478 222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118 139</w:t>
            </w:r>
          </w:p>
        </w:tc>
      </w:tr>
      <w:tr>
        <w:trPr>
          <w:trHeight w:val="30" w:hRule="atLeast"/>
        </w:trPr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2021-2023 жылдарға арналған қала, кент, ауылдық округтер бюджеттеріне берілетін субвенциялар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3756"/>
        <w:gridCol w:w="3756"/>
        <w:gridCol w:w="3678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(мың теңге)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(мың теңге)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1007850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Ақсу-Аюлы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Сейфуллин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Мойынты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Ақшатау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кенті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Қайрақты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27128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Өспен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Үңірек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Батық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Босаға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Бұрма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 Мыңбаев атындағы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26590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Кеншоқы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30454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Киікті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35342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17926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Көктіңкөлі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Поляна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Нұраталды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55627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Ортау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39104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 ауылы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