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483" w14:textId="57c7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тұрмыстық қатты қалдықтарды жинауға, әкетуге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24 маусымдағы № 39/389 шешімі. Қарағанды облысының Әділет департаментінде 2020 жылғы 2 шілдеде № 5921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бойынша тұрмыстық қатты қалдықтарды жинауға, әкетуге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тұрмыстық қатты қалдықтарды жинауға, әкетуге және көмуге арналған тарифттер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2/20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3340"/>
        <w:gridCol w:w="2885"/>
        <w:gridCol w:w="3341"/>
      </w:tblGrid>
      <w:tr>
        <w:trPr>
          <w:trHeight w:val="30" w:hRule="atLeast"/>
        </w:trPr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Тариф (ҚҚС-сыз)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(1м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1858,87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айына абоненттік төлем (1 адамға)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330,43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метр.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