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6f64" w14:textId="30d6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облыстық бюджет туралы" Қызылорда облыстық мәслихатының 2019 жылғы 12 желтоқсандағы № 374 шешіміне өзгерістер мен толықтырулар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2020 жылғы 21 сәуірдегі № 420 шешімі. Қызылорда облысының Әділет департаментінде 2020 жылғы 22 сәуірде № 7404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облыстық бюджет туралы" Қызылорда облыстық мәслихатының 2019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7037 нөмірімен тіркелген, 2019 жылғы 26 желтоқсанда Қазақстан Республикасының нормативтік құқықтық актілерінің эталондық бақылау банкінде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облыстық бюджет тиісінше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282 930 017,2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8 727 358,0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2 140 076,9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8 925,0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272 053 657,3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293 465 335,1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23 950 833,7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28 116 200,7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4 165 367,0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850 294,0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850 294,0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-35 336 445,6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35 336 445,6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12), 13), 14) тармақшаларымен толықтырылсын: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АИТБ-инфекциясы бар балаларға әлеуметтік көмек көрсету;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әлеуметтік жағдайы төмен отбасыларға қолдау көрсету орталығының қызметін қамтамасыз ету;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су шаруашылығы нысандарын құжаттандыру;";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14), 15), 16) тармақшаларымен толықтырылсын: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қоғамдық жұмыстарды ұйымдастыру;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шағын және орта бизнес субъектілерінің салықтық жүктемесін төмендетуге байланысты шығындарды өтеу;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2020-2021 жылдарға арналған Жұмыспен қамтудың жол картасы шеңберінде тұрғын үй-коммуналдық шаруашылық, инженерлік-көліктік инфрақұрылым объектілерін, әлеуметтік-мәдени объектілерді жөндеу және елді мекендерді абаттандыру;";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9), 10) тармақшаларымен толықтырылсын: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"Ауыл-Ел бесігі" жобасы шеңберінде ауылдық елді мекендердегі әлеуметтік және инженерлік инфрақұрылым бойынша іс-шараларды іске асыру;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2020-2021 жылдарға арналған Жұмыспен қамтудың жол картасы шеңберінде тұрғын үй-коммуналдық шаруашылық объектілерін, инженерлік-көлік инфрақұрылымын, әлеуметтік-мәдени объектілерді және инженерлік-коммуникациялық инфрақұрылымды салу және (немесе) реконструкциялау;";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Облыстың жергілікті атқарушы органының 2020 жылға арналған резерві 1 087 446,4 мың теңге сомасында бекітілсін.";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10-2 тармақпен толықтырылсын: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"10-2. 2020 жылға арналған облыстық бюджетте 2 789 220 мың теңге төтенше жағдай режимін енгізуге байланысты аудандар мен Қызылорда қаласы бюджеттерінен трансферттердің түсімдері көзделсін.";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44-сессиясының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Ысқақ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 2020 жылғы 21 сәуірі № 420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 2019 жылғы "12" желтоқсандағы 40-сессиясының № 374 шешіміне 1-қосымша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282 930 017,2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1 469 330,9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1 469 330,9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272 053 657,3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3 873 712,3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3 873 712,3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268 179 945,0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268 179 945,0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293 465 335,1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3 490 549,3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684 441,2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684 441,2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сатып алуды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"Байқоныр" кешеніндегі арнаулы өкілінің қызметін қамтамасыз ету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"Байқоныр" кешеніндегі арнаулы өкілінің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1 825 844,9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1 720 844,9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дайындығы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1 315 156,9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8 109 540,3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7 846 860,3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6 208 310,1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53 612 340,6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44 559 891,6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548 669,9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26 494 369,2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4 000 152,3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3 546 891,3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4 178 541,7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3 188 595,1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7 838 506,9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5 635 140,9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жерлерге жұмыс істеуге жіберілген медициналық және фармацевтикалық қызметкерлерді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1 242 690,7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25 042 022,4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24 644 202,9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1 108 574,1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саласындағы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22 346 993,2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15 063 297,7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3 344 944,9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2 051 725,9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2 445 726,2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7 283 695,5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7 282 993,5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11 497 405,9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3 357 546,6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4 059 098,2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2 093 834,5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929 444,8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1 164 389,7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технологиялар орталығы" мемлекеттік мекемесінің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5 849 389,2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5 849 389,2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4 761 306,2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17 656 529,5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2 168 154,8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640 291,8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14 132 617,0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өңірлік тұрақтандыру қорларын қалыптастыру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шаруашылығы өнімдерінің өнімділігін және сапасын арттыруды, асыл тұқымды мал шаруашылығын дамытуды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тасымалдау (жеткізу)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5 151 411,4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5 068 864,1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4 948 418,5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16 561 732,0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16 561 732,0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963 532,9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10 787 714,2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9 183 495,2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1 087 446,4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1 087 446,4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"Бизнестің жол картасы-2020" бизнесті қолдау мен дамытудың мемлекеттік бағдарламасы шеңберінде индустриялық инфрақұрылымды дамытуға берiлетiн нысаналы даму трансферттерi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105 269 897,3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105 269 897,3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96 639 278,0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23 950 833,7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28 116 200,7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15 659 110,7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2 788 324,9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2 788 324,9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4 513 254,6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4 513 254,6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3 015 046,5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3 015 046,5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5 171 840,1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5 171 840,1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-35 336 445,6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35 336 445,6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37 212 814,0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37 212 814,0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28 565 454,0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