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f6d6" w14:textId="ddbf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2020 жылғы 4 мамырдағы № 28 қаулысы. Қызылорда облысының Әділет департаментінде 2020 жылғы 6 мамырда № 7411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"Тарихи-мәдени мұра объектілерін қорғау және пайдалану туралы" Қазақстан Республикасының 2019 жылғы 26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Қызылорда облысы бойынша жергілікті маңызы бар тарих және мәдениет ескерткіштерінің 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Қызылорда облысы әкімдігінің кейбір қаулыларының күші жойылды деп танылсын: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"Жергілікті маңызы бар тарих және мәдениет ескерткіштерінің мемлекеттік тізімін бекіту туралы" Қызылорда облысы әкімдігінің 2015 жылғы 25 мамырдағы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5003 нөмірімен тіркелген, "Сыр бойы" және "Кызылординские вести" газеттерінде 2015 жылғы 6 маусымда және Қазақстан Республикасы нормативтік құқықтық актілерінің "Әділет" ақпараттық-құқықтық жүйесінде 2015 жылғы 2 шілдеде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"Жергілікті маңызы бар тарих және мәдениет ескерткіштерінің мемлекеттік тізімін бекіту туралы" Қызылорда облысы әкімдігінің 2015 жылғы 25 мамырдағы № 19 қаулысына өзгеріс енгізу туралы" Қызылорда облысы әкімдігінің 2018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1051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6186 нөмірімен тіркелген, Қазақстан Республикасы нормативтік құқықтық актілерінің эталондық бақылау банкінде 2018 жылғы 15 наурызда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"Қызылорда облысының мәдениет, архивтер және құжаттама басқармасы" мемлекеттік мекемесі осы қаулыдан туындайтын шараларды қабылдасын.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Қызылорда облысы әкімінің орынбасары С.А. Ахметке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2020 жылғы 4 мамыры № 28 қаулысына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жергілікті маңызы бар тарих және мәдениет ескерткіштерінің мемлекеттік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3336"/>
        <w:gridCol w:w="593"/>
        <w:gridCol w:w="7264"/>
      </w:tblGrid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9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  <w:bookmarkEnd w:id="10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Ескерткіштің 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 және координаттары</w:t>
            </w:r>
          </w:p>
          <w:bookmarkEnd w:id="1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  <w:bookmarkEnd w:id="1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ауылынан солтүстікке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қарай 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46°49'17,94" E 060°32'11,36")</w:t>
            </w:r>
          </w:p>
          <w:bookmarkEnd w:id="1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  <w:bookmarkEnd w:id="1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Алтықұдық ауылынан шығысқа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46°45'43,80" E 061°44'55,38")</w:t>
            </w:r>
          </w:p>
          <w:bookmarkEnd w:id="1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  <w:bookmarkEnd w:id="1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Алтықұдық ауылынан шығысқа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46°45'38,38" E 061°45'00,94")</w:t>
            </w:r>
          </w:p>
          <w:bookmarkEnd w:id="1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Неолит дәуіріндегі адамдар тұрағы,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  <w:bookmarkEnd w:id="1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қаласынан солтүстік-шығысқа қарай 40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46°47'23,8" E 061°07'59,3")</w:t>
            </w:r>
          </w:p>
          <w:bookmarkEnd w:id="1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мыңжылдықтар</w:t>
            </w:r>
          </w:p>
          <w:bookmarkEnd w:id="2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Жақсықылыш қыратынан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солтүстік-батысқа қарай 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46°51'53,81" E 061°50'29,67")</w:t>
            </w:r>
          </w:p>
          <w:bookmarkEnd w:id="2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мыңжылдықтар</w:t>
            </w:r>
          </w:p>
          <w:bookmarkEnd w:id="2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Көнту теміржол стансасынан шығысқа-солтүстік-шығысқа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46°57'30,13" E 061°30'38,83")</w:t>
            </w:r>
          </w:p>
          <w:bookmarkEnd w:id="2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  <w:bookmarkEnd w:id="2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стансасынан солтүстік-шығысқа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46°36'53,87" E 061°48'46,34")</w:t>
            </w:r>
          </w:p>
          <w:bookmarkEnd w:id="2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  <w:bookmarkEnd w:id="2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стансасынан солтүстік-шығысқа қарай 1,5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46°36'48,77" E 061°48'58,34")</w:t>
            </w:r>
          </w:p>
          <w:bookmarkEnd w:id="2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  <w:bookmarkEnd w:id="2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стансасынан солтүстікке қарай 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47°09'15,43" E 061°08'40,96")</w:t>
            </w:r>
          </w:p>
          <w:bookmarkEnd w:id="2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ағым І неолиттік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  <w:bookmarkEnd w:id="3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 ағым (№ 86 бекет) теміржол бекетінен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46°50'31,87" E 061°37'30,09")</w:t>
            </w:r>
          </w:p>
          <w:bookmarkEnd w:id="3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ағым ІІ неолиттік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ІІІ-ІІ мыңжылдықтар</w:t>
            </w:r>
          </w:p>
          <w:bookmarkEnd w:id="3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 ағым (№ 86 бекет) теміржол бекетінен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46°50'30,69" E 061°37'34,01")</w:t>
            </w:r>
          </w:p>
          <w:bookmarkEnd w:id="3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ағым ІІІ неолиттік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  <w:bookmarkEnd w:id="3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 ағым (№ 86 бекет) теміржол бекетінен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46°50'26,39" E 061°37'40,64")</w:t>
            </w:r>
          </w:p>
          <w:bookmarkEnd w:id="3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ағым ІV неолиттік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  <w:bookmarkEnd w:id="3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 ағым (№ 86 бекет) теміржол бекетінен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46°50'30,69" E 061°37'34,01")</w:t>
            </w:r>
          </w:p>
          <w:bookmarkEnd w:id="3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IV-ІІ мыңжылдықтар</w:t>
            </w:r>
          </w:p>
          <w:bookmarkEnd w:id="3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қаласынан 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46°47'44,81" E 061°41'51,29")</w:t>
            </w:r>
          </w:p>
          <w:bookmarkEnd w:id="3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  <w:bookmarkEnd w:id="4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46°47'39,53" E 061°42'03,96")</w:t>
            </w:r>
          </w:p>
          <w:bookmarkEnd w:id="4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дәуіріндегі адамдар тұрағы,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ІV-ІІІ мыңжылдықтар</w:t>
            </w:r>
          </w:p>
          <w:bookmarkEnd w:id="4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46°47'36,64" E 061°42'13,63")</w:t>
            </w:r>
          </w:p>
          <w:bookmarkEnd w:id="4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4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ауылынан оңтүстік-батысқа қарай 4,9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46˚03'06,1" E 061˚16'57,1")</w:t>
            </w:r>
          </w:p>
          <w:bookmarkEnd w:id="4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Бәсібек сағанатамы,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  <w:bookmarkEnd w:id="4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ауылынан солтүстік-шығысқа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46˚06'10,8" E 061˚23'12,4")</w:t>
            </w:r>
          </w:p>
          <w:bookmarkEnd w:id="4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Рысқал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ж.</w:t>
            </w:r>
          </w:p>
          <w:bookmarkEnd w:id="4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ауылынан оңтүстікке қарай 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46°01'08,0'' E 061°44'36,0'')</w:t>
            </w:r>
          </w:p>
          <w:bookmarkEnd w:id="4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Байшоқы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5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ауылынан солтүстік-батысқа қарай 1,5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46˚01'09,0" E 061˚35'10,2")</w:t>
            </w:r>
          </w:p>
          <w:bookmarkEnd w:id="5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5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қаласының 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46˚48'02,5" E 061˚40'28,7")</w:t>
            </w:r>
          </w:p>
          <w:bookmarkEnd w:id="5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Пұсырманбай кесенесі,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5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ауылынан оңтүстікке қарай 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45˚57'39,7" E 061˚19'11,9")</w:t>
            </w:r>
          </w:p>
          <w:bookmarkEnd w:id="5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5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ауылынан оңтүстік-батысқа қарай 12,8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45˚ 55' 27,5" E 061˚12'38,4")</w:t>
            </w:r>
          </w:p>
          <w:bookmarkEnd w:id="5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Мәмбетбақы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5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ауылынан оңтүстік-батысқа қарай 12,8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45˚ 55' 27,5" E 061˚12'38,4")</w:t>
            </w:r>
          </w:p>
          <w:bookmarkEnd w:id="5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6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46˚ 11' 36,2" E 061˚57' 15,04")</w:t>
            </w:r>
          </w:p>
          <w:bookmarkEnd w:id="6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Кердері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ХIV-ХV ғ.ғ.</w:t>
            </w:r>
          </w:p>
          <w:bookmarkEnd w:id="6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Қаратерең ауылынан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45˚43'25,6" E 060˚15'42,5")</w:t>
            </w:r>
          </w:p>
          <w:bookmarkEnd w:id="6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6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Қосаман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46˚55'44,3" E 060˚33'58,5")</w:t>
            </w:r>
          </w:p>
          <w:bookmarkEnd w:id="6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Тілеулес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6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шығысқа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46˚00'17,3" E 061˚47'07,4")</w:t>
            </w:r>
          </w:p>
          <w:bookmarkEnd w:id="6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Тілеулес ишан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ж.</w:t>
            </w:r>
          </w:p>
          <w:bookmarkEnd w:id="6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ауылынан оңтүстік-шығысқа қарай 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45˚51'48,6" E 061˚42'50,5")</w:t>
            </w:r>
          </w:p>
          <w:bookmarkEnd w:id="6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7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46º37′01,0″ E 061º47′42,7″)</w:t>
            </w:r>
          </w:p>
          <w:bookmarkEnd w:id="7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7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47º05′02,4″ E 061º09′15,7″)</w:t>
            </w:r>
          </w:p>
          <w:bookmarkEnd w:id="7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7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46º24′30,8″ E 061º52′47,2″)</w:t>
            </w:r>
          </w:p>
          <w:bookmarkEnd w:id="7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ақын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7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Шөмішкөл ауылынан шығысқа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қарай 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45˚55'18,7" E 061˚44'22,6")</w:t>
            </w:r>
          </w:p>
          <w:bookmarkEnd w:id="7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7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46˚30'03,5" E 061˚53'20,7")</w:t>
            </w:r>
          </w:p>
          <w:bookmarkEnd w:id="7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8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46˚11'36,2" E 061˚57'15,04")</w:t>
            </w:r>
          </w:p>
          <w:bookmarkEnd w:id="8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стансасының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8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46˚37'01,2" E 061˚47'42,7")</w:t>
            </w:r>
          </w:p>
          <w:bookmarkEnd w:id="8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8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47˚05'02,4" E 061˚09'15,7")</w:t>
            </w:r>
          </w:p>
          <w:bookmarkEnd w:id="8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Арыстанбаб зираты,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 ғ.ғ.</w:t>
            </w:r>
          </w:p>
          <w:bookmarkEnd w:id="8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 елді мекенінен оңтүстік-батысқа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46°05'04,83" E 61°59'51,48")</w:t>
            </w:r>
          </w:p>
          <w:bookmarkEnd w:id="8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Жанназар ишан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ж.</w:t>
            </w:r>
          </w:p>
          <w:bookmarkEnd w:id="8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Қамыстыбас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көшесі,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46°11'39,91" E 61°56'58,34")</w:t>
            </w:r>
          </w:p>
          <w:bookmarkEnd w:id="8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Әулиетөбедегі зират,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 ғ.</w:t>
            </w:r>
          </w:p>
          <w:bookmarkEnd w:id="9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ауылынан батысқа қарай 20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45°48'47,4'' E 061°20'34,9'')</w:t>
            </w:r>
          </w:p>
          <w:bookmarkEnd w:id="9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Кескен Күйік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VІІ-Х ғ.ғ.</w:t>
            </w:r>
          </w:p>
          <w:bookmarkEnd w:id="9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ауылынан оңтүстік-батысқа қарай 30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Кәукей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45°14'53,6'' E 061°34'58,4'')</w:t>
            </w:r>
          </w:p>
          <w:bookmarkEnd w:id="9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Күйік қала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VІІ-Х ғ.ғ.</w:t>
            </w:r>
          </w:p>
          <w:bookmarkEnd w:id="9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Кәукей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45°14'55,26" E 061°35'12,26")</w:t>
            </w:r>
          </w:p>
          <w:bookmarkEnd w:id="9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Мыңтөбе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ХІІ-ХV ғ.ғ.</w:t>
            </w:r>
          </w:p>
          <w:bookmarkEnd w:id="9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ауылынан оңтүстік-батысқа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45°37'24,1'' E 061°54'42,2'')</w:t>
            </w:r>
          </w:p>
          <w:bookmarkEnd w:id="9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Әзілхан ишан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 ж.</w:t>
            </w:r>
          </w:p>
          <w:bookmarkEnd w:id="9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Ақтан батыр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Ақтан батыр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45°47'9,29" E 061°58'24,54")</w:t>
            </w:r>
          </w:p>
          <w:bookmarkEnd w:id="9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  <w:bookmarkEnd w:id="10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45°51'08,1'' E 062°09'18,8'')</w:t>
            </w:r>
          </w:p>
          <w:bookmarkEnd w:id="10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Қожаназар ишан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10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көшесі,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45°50'52,84" E 062°8'41,14")</w:t>
            </w:r>
          </w:p>
          <w:bookmarkEnd w:id="10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  <w:bookmarkEnd w:id="10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45°51'08,1'' E 062°09'18,8'')</w:t>
            </w:r>
          </w:p>
          <w:bookmarkEnd w:id="10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1914-1917 жылдары Ғани Мұратбаев оқыған мектеп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 ж.</w:t>
            </w:r>
          </w:p>
          <w:bookmarkEnd w:id="10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Жабаев көшесі,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45°45'37,06" E 062°5'59,56")</w:t>
            </w:r>
          </w:p>
          <w:bookmarkEnd w:id="10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батыр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10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солтүстікке қарай 6,7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45°50'43,4'' E 061°34'04,7'')</w:t>
            </w:r>
          </w:p>
          <w:bookmarkEnd w:id="10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қожа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  <w:bookmarkEnd w:id="11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Бекарыстан би ауылынан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солтүстікке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45º51′19,3″ Е 061º34′24,14″)</w:t>
            </w:r>
          </w:p>
          <w:bookmarkEnd w:id="11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кесенесі құлпытасымен,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11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ауылынан шығысқа қарай 3,5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45°45'23,9'' E 061°51'41,3'')</w:t>
            </w:r>
          </w:p>
          <w:bookmarkEnd w:id="11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ж.</w:t>
            </w:r>
          </w:p>
          <w:bookmarkEnd w:id="11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45°50'47,72" E 062°25'6,92")</w:t>
            </w:r>
          </w:p>
          <w:bookmarkEnd w:id="11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Орақ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 ж.</w:t>
            </w:r>
          </w:p>
          <w:bookmarkEnd w:id="11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Қожабақы ауылынан солтүстікке қарай 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45°41'31,3'' E 061°46'21,3'')</w:t>
            </w:r>
          </w:p>
          <w:bookmarkEnd w:id="11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Келімбет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 ж.</w:t>
            </w:r>
          </w:p>
          <w:bookmarkEnd w:id="11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ауылынан оңтүстік-шығысқа қарай 5 шақырым, Қожабақы ауылынан батысқа 6,5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45°37'06,2'' E 061°41'29,9'')</w:t>
            </w:r>
          </w:p>
          <w:bookmarkEnd w:id="11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Сарыбайқазған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  <w:bookmarkEnd w:id="12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 ауылынан оңтүстік-батысқа қарай 84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44°33'52,8" E 062°23'01,8")</w:t>
            </w:r>
          </w:p>
          <w:bookmarkEnd w:id="12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соңы</w:t>
            </w:r>
          </w:p>
          <w:bookmarkEnd w:id="12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ауылынан солтүстік-батысқа қарай 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45º51′50,1″E 062º02′22,3″)</w:t>
            </w:r>
          </w:p>
          <w:bookmarkEnd w:id="12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 ж.</w:t>
            </w:r>
          </w:p>
          <w:bookmarkEnd w:id="12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ауылынан оңтүстік-батысқа қарай 11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45°32'52,9'' E 061°48'57,5'')</w:t>
            </w:r>
          </w:p>
          <w:bookmarkEnd w:id="12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 № 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  <w:bookmarkEnd w:id="12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солтүстікке қарай 27,5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45º23′00,2″ E 062º35′07,9″)</w:t>
            </w:r>
          </w:p>
          <w:bookmarkEnd w:id="12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 № 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  <w:bookmarkEnd w:id="12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солтүстік-батысқа қарай 21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45º22′15,4″ Е 062º42′27,5″)</w:t>
            </w:r>
          </w:p>
          <w:bookmarkEnd w:id="12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Байсын кемпір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13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17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45º02′55,1″ Е 062º50′36,0″)</w:t>
            </w:r>
          </w:p>
          <w:bookmarkEnd w:id="13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  <w:bookmarkEnd w:id="13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оңтүстік-батысқа қарай 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45º11′17,1″ E 062º47′37,7″)</w:t>
            </w:r>
          </w:p>
          <w:bookmarkEnd w:id="13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басы</w:t>
            </w:r>
          </w:p>
          <w:bookmarkEnd w:id="13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45º03′53,6″ Е 062º50′12,7″)</w:t>
            </w:r>
          </w:p>
          <w:bookmarkEnd w:id="13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  <w:bookmarkEnd w:id="13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солтүстік-батысқа қарай 27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45°42'25,5'' E 062°47'28,3'')</w:t>
            </w:r>
          </w:p>
          <w:bookmarkEnd w:id="13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  <w:bookmarkEnd w:id="13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32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44º55′11,6″ E 062º51′54,5″)</w:t>
            </w:r>
          </w:p>
          <w:bookmarkEnd w:id="13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зиратындағы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65 сағана құлпытасымен,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14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32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44º55′11,6″ E 062º51′54,5″)</w:t>
            </w:r>
          </w:p>
          <w:bookmarkEnd w:id="14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зиратындағы № 66 сағана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(Шалбай кесенесі),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  <w:bookmarkEnd w:id="14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32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44º55′11,6″ E 062º51′54,5″)</w:t>
            </w:r>
          </w:p>
          <w:bookmarkEnd w:id="14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зиратындағы № 67 сағана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(Күнберген кесенесі),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  <w:bookmarkEnd w:id="14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32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44º55′11,6″ E 062º51′54,5″)</w:t>
            </w:r>
          </w:p>
          <w:bookmarkEnd w:id="14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зиратындағы № 68 сағана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(Қожахмет кесенесі),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ғ.ғ.</w:t>
            </w:r>
          </w:p>
          <w:bookmarkEnd w:id="14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32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44º55′11,6″ E 062º51′54,5″)</w:t>
            </w:r>
          </w:p>
          <w:bookmarkEnd w:id="14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Дөңқазған зиратындағы № 1 сағана,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14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97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44°5'02,9'' E 062°13'16,6'')</w:t>
            </w:r>
          </w:p>
          <w:bookmarkEnd w:id="14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Дөңқазған зиратындағы № 2 сағана,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15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оңтүстікке қарай 97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44º15′02,89″ E 062º13′16,61″)</w:t>
            </w:r>
          </w:p>
          <w:bookmarkEnd w:id="15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Үшназар қорымындағы Ақназар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  <w:bookmarkEnd w:id="15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солтүстікке қарай 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45º23′14,1″ E 062º27′59,6″)</w:t>
            </w:r>
          </w:p>
          <w:bookmarkEnd w:id="15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Үшназар қорымындағы Бекназар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  <w:bookmarkEnd w:id="15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солтүстікке қарай 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45º23′14,1″ E 062º27′59,6″)</w:t>
            </w:r>
          </w:p>
          <w:bookmarkEnd w:id="15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Үшназар қорымындағы Қосназар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  <w:bookmarkEnd w:id="15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солтүстікке қарай 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45º23′14,1″ E 062º27′59,6″)</w:t>
            </w:r>
          </w:p>
          <w:bookmarkEnd w:id="15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Сағана төртқұлақ № 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(Айғанат кесенесі),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соңы</w:t>
            </w:r>
          </w:p>
          <w:bookmarkEnd w:id="15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солтүстікке қарай 36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45º23′14,1″ E 062º27′59,6″)</w:t>
            </w:r>
          </w:p>
          <w:bookmarkEnd w:id="15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(Ерқанат)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соңы</w:t>
            </w:r>
          </w:p>
          <w:bookmarkEnd w:id="16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кентінен оңтүстікке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қарай 116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45º23,6′36″ E 062º26′51,68″)</w:t>
            </w:r>
          </w:p>
          <w:bookmarkEnd w:id="16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зиратындағы Жабағылы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16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 ауылынан солтүстік-шығысқа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45º17′36,6″ E 062º43′43,1″)</w:t>
            </w:r>
          </w:p>
          <w:bookmarkEnd w:id="16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зиратындағы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 атаусыз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16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 ауылынан солтүстік-шығысқа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45º17′36,6″ E 062º43′43,1″)</w:t>
            </w:r>
          </w:p>
          <w:bookmarkEnd w:id="16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  <w:bookmarkEnd w:id="16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 ауылынан солтүстік-шығысқа қарай 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45º19′34,4″ E 062º42′33,4″)</w:t>
            </w:r>
          </w:p>
          <w:bookmarkEnd w:id="16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Қазанғап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  <w:bookmarkEnd w:id="16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27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44º58′17,4″ E 062º52′18,5″)</w:t>
            </w:r>
          </w:p>
          <w:bookmarkEnd w:id="16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Найзақұл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17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Үрмәш Түктібаев ауылынан оңтүстік-батысқа қарай 20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45º37′09,09″ E 061º52′18,5″)</w:t>
            </w:r>
          </w:p>
          <w:bookmarkEnd w:id="17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басы</w:t>
            </w:r>
          </w:p>
          <w:bookmarkEnd w:id="17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Жаңқожа батыр ауылынан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оңтүстік-батысқа қарай 2,5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45º44′11,3″ E 061º47′43,2″)</w:t>
            </w:r>
          </w:p>
          <w:bookmarkEnd w:id="17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Еспембет кесенесі,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(атаусыз кесене № 39),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соңы</w:t>
            </w:r>
          </w:p>
          <w:bookmarkEnd w:id="17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солтүстік-шығысқа қарай 25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45º24′24,2″ E 062º41′57,9″)</w:t>
            </w:r>
          </w:p>
          <w:bookmarkEnd w:id="17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Тоқтықара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17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Ақтан батыр ауылынан солтүстікке қарай 10 шақырым,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ауылынан солтүстік-батысқа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45°52'32,1'' E 062°00'18,1'')</w:t>
            </w:r>
          </w:p>
          <w:bookmarkEnd w:id="17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 қатын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соңы</w:t>
            </w:r>
          </w:p>
          <w:bookmarkEnd w:id="17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оңтүстік-шығысқа қарай 50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44º56′04,4″ E 062º28′16,2″)</w:t>
            </w:r>
          </w:p>
          <w:bookmarkEnd w:id="17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Ұзынтам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 ғ.ғ.</w:t>
            </w:r>
          </w:p>
          <w:bookmarkEnd w:id="18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Үрмәш Түктібаев ауылынан оңтүстік-батысқа қарай 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45º41′82,2″ E 061º21′44,0″)</w:t>
            </w:r>
          </w:p>
          <w:bookmarkEnd w:id="18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соғысында қаза тапқандарға қойылған ескерткіш,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ж.</w:t>
            </w:r>
          </w:p>
          <w:bookmarkEnd w:id="18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Жалаңтөс Баһадүр атындағы саябақ. Әйтеке би мен Владимир Счастнов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45°51'6,02" E 062°9'22,75")</w:t>
            </w:r>
          </w:p>
          <w:bookmarkEnd w:id="18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кеуіті,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 ж.</w:t>
            </w:r>
          </w:p>
          <w:bookmarkEnd w:id="18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қаласы, Қорқыт Ата көшесі, 43 (№ 17 мектептің ауласы)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45°45'47,05" E 062°6'4,34")</w:t>
            </w:r>
          </w:p>
          <w:bookmarkEnd w:id="18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Үрмәш Түктібаевтың ескерткіші,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ж.</w:t>
            </w:r>
          </w:p>
          <w:bookmarkEnd w:id="18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Үрмәш Түктібаев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Үрмәш Түктібаев көшесі,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45°43'8,84" E 061°30'16,24")</w:t>
            </w:r>
          </w:p>
          <w:bookmarkEnd w:id="18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төртқұлағы,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ж.</w:t>
            </w:r>
          </w:p>
          <w:bookmarkEnd w:id="18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Кәукей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44°12'46,7" E 061°09'16,0")</w:t>
            </w:r>
          </w:p>
          <w:bookmarkEnd w:id="18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36 құлпытасы,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19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 солтүстік батысқа қарай 12,5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45°17'36,6" E 062°43'43,1")</w:t>
            </w:r>
          </w:p>
          <w:bookmarkEnd w:id="19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Жақайым қорымындағы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 құлпытас,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19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Бекарыстан би ауылынан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солтүстікке қарай 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45°50'43,4" E 061°34'04,7")</w:t>
            </w:r>
          </w:p>
          <w:bookmarkEnd w:id="19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 қорымындағы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65б құлпытас,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19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Сарбұлақ ауылынан оңтүстікке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қарай 32 шақырым жерде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Манас қорымында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44°55'11,6" E 062°51'54,5")</w:t>
            </w:r>
          </w:p>
          <w:bookmarkEnd w:id="19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Алматұлы Самырат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 ж.</w:t>
            </w:r>
          </w:p>
          <w:bookmarkEnd w:id="19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ауылынан оңтүстік-батысқа қарай 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45°42'25,7" E 62°47'28,7")</w:t>
            </w:r>
          </w:p>
          <w:bookmarkEnd w:id="19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ескерткіші,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ж.</w:t>
            </w:r>
          </w:p>
          <w:bookmarkEnd w:id="19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батыр көшесі,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45°49'33,04" E 62°08'11,45")</w:t>
            </w:r>
          </w:p>
          <w:bookmarkEnd w:id="19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Моншақты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V-ІХ ғ.ғ.</w:t>
            </w:r>
          </w:p>
          <w:bookmarkEnd w:id="20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кентінен оңтүстік-шығысқа қарай 48 шақырым, Ақжар ауылынан шығысқа қарай 13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45°00'23,7'' E 064°33'53,9'')</w:t>
            </w:r>
          </w:p>
          <w:bookmarkEnd w:id="20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VІ-VІІ ғ.ғ.</w:t>
            </w:r>
          </w:p>
          <w:bookmarkEnd w:id="20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Ізтілеуов ауылынан солтүстік-батысқа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45°07'44,0'' E 063°47'40,0'')</w:t>
            </w:r>
          </w:p>
          <w:bookmarkEnd w:id="20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VІ-VІІ ғ.ғ.</w:t>
            </w:r>
          </w:p>
          <w:bookmarkEnd w:id="20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Тұрмағанбет Ізтілеуов ауылынан солтүстік-батысқа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 шақырым, Ақжар ауылынан батысқа қарай 21,7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45°05'36,9'' E 063°48'13,5'')</w:t>
            </w:r>
          </w:p>
          <w:bookmarkEnd w:id="20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Алыпқорған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ғ.ғ.</w:t>
            </w:r>
          </w:p>
          <w:bookmarkEnd w:id="20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қаласынан оңтүстік-шығысқа қарай 25 шақырым, Жосалы кентінен оңтүстік-шығысқа қарай 65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45°22'47,6'' E 063°00'32,3'')</w:t>
            </w:r>
          </w:p>
          <w:bookmarkEnd w:id="20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VІІ-ІХ ғ.ғ.</w:t>
            </w:r>
          </w:p>
          <w:bookmarkEnd w:id="20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кентінен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45°28'22,2'' E 063°56'09,6'')</w:t>
            </w:r>
          </w:p>
          <w:bookmarkEnd w:id="20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  <w:bookmarkEnd w:id="21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Тәйімбет Көмекбаев ауылынан оңтүстік-батысқа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43°45'49,9'' E 062°17'17,6'')</w:t>
            </w:r>
          </w:p>
          <w:bookmarkEnd w:id="21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І мыңжылдық</w:t>
            </w:r>
          </w:p>
          <w:bookmarkEnd w:id="21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Тәйімбет Көмекбаев ауылынан солтүстікке қарай 22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45°02'02,9'' E 063°08'49,9'')</w:t>
            </w:r>
          </w:p>
          <w:bookmarkEnd w:id="21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қала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  <w:bookmarkEnd w:id="21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Тәйімбет Көмекбаев ауылынан оңтүстік-батысқа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43°50'21,6'' E 062°32'03,0'')</w:t>
            </w:r>
          </w:p>
          <w:bookmarkEnd w:id="21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Сеңгіртам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ғ.ғ.</w:t>
            </w:r>
          </w:p>
          <w:bookmarkEnd w:id="21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қаласынан оңтүстік-батысқа қарай 225 шақырым, Тәйімбет Көмекбаев ауылынан оңтүстікке 96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44°03'27,1'' Е 062°58'24,1'')</w:t>
            </w:r>
          </w:p>
          <w:bookmarkEnd w:id="21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ғ.ғ.</w:t>
            </w:r>
          </w:p>
          <w:bookmarkEnd w:id="21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Тәйімбет Көмекбаев ауылынан батысқа қарай 47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44°28'17,6'' E 062°54'23,6'')</w:t>
            </w:r>
          </w:p>
          <w:bookmarkEnd w:id="21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Іңкәр-қала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ғ.ғ.</w:t>
            </w:r>
          </w:p>
          <w:bookmarkEnd w:id="22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қаласынан оңтүстік-батысқа қарай 225 шақырым, Тәйімбет Көмекбаев ауылынан оңтүстікке 96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44°03'27,1'' E 062°58'24,1'')</w:t>
            </w:r>
          </w:p>
          <w:bookmarkEnd w:id="22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б.д.д. І мыңжылдықтың соңы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І мыңжылдықтың ортасы</w:t>
            </w:r>
          </w:p>
          <w:bookmarkEnd w:id="22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ауылынан оңтүстік-шығысқа қарай 9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44°44'22,1" Е 063°20'03,2")</w:t>
            </w:r>
          </w:p>
          <w:bookmarkEnd w:id="22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VІ-VІІІ ғ.ғ.</w:t>
            </w:r>
          </w:p>
          <w:bookmarkEnd w:id="22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асар қалашығынан батысқа қарай 8,2 шақырым, Алтынасар қалашығынан солтүстік-шығысқа қарай 10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45°06'38,6" Е 063°42'07,5")</w:t>
            </w:r>
          </w:p>
          <w:bookmarkEnd w:id="22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б.д.д. І мыңжылдықтың соңы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ІV-V ғ.ғ.</w:t>
            </w:r>
          </w:p>
          <w:bookmarkEnd w:id="22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кентінен оңтүстік-батысқа қарай 60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45°06'54" Е 063°34'16,5")</w:t>
            </w:r>
          </w:p>
          <w:bookmarkEnd w:id="22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д.д. І мыңжылдықтың соңы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д. ІV ғ.</w:t>
            </w:r>
          </w:p>
          <w:bookmarkEnd w:id="22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кентінен оңтүстік-батысқа қарай 65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45°06'14,4" Е 063°27'24,5")</w:t>
            </w:r>
          </w:p>
          <w:bookmarkEnd w:id="22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Қаралы асар қалашығы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(Жетіасар № 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б.д.д. І мыңжылдықтың соңы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 V-VІІ ғ.ғ.</w:t>
            </w:r>
          </w:p>
          <w:bookmarkEnd w:id="23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Ізтілеуов ауылынан батысқа қарай 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45°05'42,0" Е 063°50'22,4")</w:t>
            </w:r>
          </w:p>
          <w:bookmarkEnd w:id="23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асар қалашығы (Жетіасар № 10),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б.д.д. І мыңжылдықтың соңы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ІV-V ғ.ғ.</w:t>
            </w:r>
          </w:p>
          <w:bookmarkEnd w:id="23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Тұрмағанбет Ізтілеуов ауылынан оңтүстік-батысқа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45°06'38,6" Е 063°42'07,5")</w:t>
            </w:r>
          </w:p>
          <w:bookmarkEnd w:id="23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Робинсай (Бұзық асар)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б.д.д. І мыңжылдықтың соңы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V-VІІ ғ.ғ.</w:t>
            </w:r>
          </w:p>
          <w:bookmarkEnd w:id="23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Тұрмағанбет Ізтілеуов ауылынан солтүстік-батысқа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45°16'22,8" Е 063°35'31,5")</w:t>
            </w:r>
          </w:p>
          <w:bookmarkEnd w:id="23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б.д.д. І мыңжылдықтың соңы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V-VІІ ғ.ғ.</w:t>
            </w:r>
          </w:p>
          <w:bookmarkEnd w:id="23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Ізтілеуов ауылынан батысқа қарай 14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45°06'32,7" Е 063°45'19,6")</w:t>
            </w:r>
          </w:p>
          <w:bookmarkEnd w:id="23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І-ІІ жерлеу кешендері,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 мыңжылдықтың І жартысы</w:t>
            </w:r>
          </w:p>
          <w:bookmarkEnd w:id="23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ауылынан оңтүстік-батысқа қарай 60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45°06'32,7" Е 063°45'19,6")</w:t>
            </w:r>
          </w:p>
          <w:bookmarkEnd w:id="23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мазары,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 ғ.ғ.</w:t>
            </w:r>
          </w:p>
          <w:bookmarkEnd w:id="24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кентінен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45°35'33,9'' E 063°55'25,9'')</w:t>
            </w:r>
          </w:p>
          <w:bookmarkEnd w:id="24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24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кентінен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45°31'4,4'' E 064°16'22,5'')</w:t>
            </w:r>
          </w:p>
          <w:bookmarkEnd w:id="24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Қалқай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24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кентінен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45°31'2,89'' E 064°16'28,12'')</w:t>
            </w:r>
          </w:p>
          <w:bookmarkEnd w:id="24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  <w:bookmarkEnd w:id="24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45°29'28,37'' E 064°5'10,91'')</w:t>
            </w:r>
          </w:p>
          <w:bookmarkEnd w:id="24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  <w:bookmarkEnd w:id="24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45°29'25,28" E 064° 5'14,50")</w:t>
            </w:r>
          </w:p>
          <w:bookmarkEnd w:id="24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  <w:bookmarkEnd w:id="25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ауылынан оңтүстік-батысқа қарай 44,3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44º23’28,7" E 063º20'38,4")</w:t>
            </w:r>
          </w:p>
          <w:bookmarkEnd w:id="25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ж.</w:t>
            </w:r>
          </w:p>
          <w:bookmarkEnd w:id="25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Дерментөбе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45°44'28,52" E 063°38'0,21")</w:t>
            </w:r>
          </w:p>
          <w:bookmarkEnd w:id="25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Мұнаралы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  <w:bookmarkEnd w:id="25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Кекірелі ауылынан солтүстік-батысқа қарай 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43°46'4,40" E 062°12'35,27")</w:t>
            </w:r>
          </w:p>
          <w:bookmarkEnd w:id="25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Тықы батыр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25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Кекірелі ауылынан оңтүстік-батысқа қарай 12,3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43°50'49,45" E 062°28'24,43")</w:t>
            </w:r>
          </w:p>
          <w:bookmarkEnd w:id="25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25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Кекірелі ауылынан солтүстік-шығысқа қарай 33,5 шақырым, Шірік-Рабат қалашығынан оңтүстік-батысқа қарай 10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 0'29,19" E 062°49'8,13")</w:t>
            </w:r>
          </w:p>
          <w:bookmarkEnd w:id="25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Ақмамбет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26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Кекірелі ауылынан оңтүстік-батысқа қарай 22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43°46'13,20" E 062°24'3,34")</w:t>
            </w:r>
          </w:p>
          <w:bookmarkEnd w:id="26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26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Тәйімбет Көмекбаев ауылынан оңтүстік-батысқа қарай 14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44°43'43,6'' E 063°15'08,5'')</w:t>
            </w:r>
          </w:p>
          <w:bookmarkEnd w:id="26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қатын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басы</w:t>
            </w:r>
          </w:p>
          <w:bookmarkEnd w:id="26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Тәйімбет Көмекбаев ауылынан шығысқа қарай 26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44°46'36,4'' E 063°31'37,0'')</w:t>
            </w:r>
          </w:p>
          <w:bookmarkEnd w:id="26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ж.</w:t>
            </w:r>
          </w:p>
          <w:bookmarkEnd w:id="26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45°37'31,60" E 063°54'41,67")</w:t>
            </w:r>
          </w:p>
          <w:bookmarkEnd w:id="26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26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ауылынан оңтүстік-батысқа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44°46'08,5" Е 063°20'57,7")</w:t>
            </w:r>
          </w:p>
          <w:bookmarkEnd w:id="26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Ізтілеуовтің ескерткіш таңбасы,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  <w:bookmarkEnd w:id="27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Ізтілеуов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Ешнияз сал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45°04'57,5" Е 063°57'02,0")</w:t>
            </w:r>
          </w:p>
          <w:bookmarkEnd w:id="27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Баланды І (Бұланды) қамалы,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ІІІ-ІІ.ғ.ғ.</w:t>
            </w:r>
          </w:p>
          <w:bookmarkEnd w:id="27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ауылынан оңтүстікке қарай 70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44°09'27,3" Е 063°22'43,6")</w:t>
            </w:r>
          </w:p>
          <w:bookmarkEnd w:id="27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Қос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б.д.д. І мыңжылдықтың соңы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б.д. VI ғ. </w:t>
            </w:r>
          </w:p>
          <w:bookmarkEnd w:id="27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ауылынан солтүстік-батысқа қарай 23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45°05'34,0" Е 063°32'51,3")</w:t>
            </w:r>
          </w:p>
          <w:bookmarkEnd w:id="27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б.д.д. І мыңжылдықтың соңы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б.д. VI ғ. </w:t>
            </w:r>
          </w:p>
          <w:bookmarkEnd w:id="27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ауылынан солтүстік-батысқа қарай 23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45°04'32,3" Е 063°32'48,5")</w:t>
            </w:r>
          </w:p>
          <w:bookmarkEnd w:id="27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Белтам кесенесі,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ІV-ІІ ғ.ғ</w:t>
            </w:r>
          </w:p>
          <w:bookmarkEnd w:id="27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Тәйімбет Көмекбаев ауылынан оңтүстік-батысқа қарай 98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44°06'53,9" Е 062°29'11,4")</w:t>
            </w:r>
          </w:p>
          <w:bookmarkEnd w:id="27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б.д.д. І мыңжылдықтың соңы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б.д. VI ғ. </w:t>
            </w:r>
          </w:p>
          <w:bookmarkEnd w:id="28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ауылынан батысқа қарай 25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45°00'04,4" Е 063°29'58,1")</w:t>
            </w:r>
          </w:p>
          <w:bookmarkEnd w:id="28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 жел диірмені,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ж.</w:t>
            </w:r>
          </w:p>
          <w:bookmarkEnd w:id="28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Алмағамбет Ысқақов көшесі, н/з.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45°23'14,7" Е 065°15'28,2")</w:t>
            </w:r>
          </w:p>
          <w:bookmarkEnd w:id="28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Құмқала І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ХІІ-ХІV ғ.ғ.</w:t>
            </w:r>
          </w:p>
          <w:bookmarkEnd w:id="28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ауылынан оңтүстік-батысқа қарай 17 шақырымда, Аққыр ауылынан оңтүстік-шығысқа қарай 33,5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44°28'57,9'' E 064°10'00,2'')</w:t>
            </w:r>
          </w:p>
          <w:bookmarkEnd w:id="28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Құмқала ІІ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ХІІ-ХІV ғ.ғ.</w:t>
            </w:r>
          </w:p>
          <w:bookmarkEnd w:id="28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Аққолқа ауылынан оңтүстік-батысқа қарай 15,2 шақырым, Аққыр ауылынан оңтүстік-шығысқа қарай 35,8 шақырым, Құмқала І-дің оңтүстік-шығысына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44°28'35,7'' E 064°13'32,4'')</w:t>
            </w:r>
          </w:p>
          <w:bookmarkEnd w:id="28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қатын (Қатын қала)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ХІІ-ХІХ ғ.ғ.</w:t>
            </w:r>
          </w:p>
          <w:bookmarkEnd w:id="28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ауылынан солтүстік-батысқа қарай 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44°50'15,5'' E 064°00'31,0'')</w:t>
            </w:r>
          </w:p>
          <w:bookmarkEnd w:id="28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Атаусыз асар қалашығы (Қара-асар),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VI-ІХ ғ.ғ.</w:t>
            </w:r>
          </w:p>
          <w:bookmarkEnd w:id="29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Бұхарбай батыр ауылынан солтүстік-батысқа қарай 3 шақырым,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кентінен оңтүстік-батысқа қарай 12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45°00'23,7'' E 064°33'53,9'')</w:t>
            </w:r>
          </w:p>
          <w:bookmarkEnd w:id="29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Сорлыасар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VІ-ІХ ғ.ғ.</w:t>
            </w:r>
          </w:p>
          <w:bookmarkEnd w:id="29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Бұхарбай батыр ауылынан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 3 шақырым, Жалағаш кентінен оңтүстік-батысқа қарай 12,6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44°58'23,1'' E 064°37'38,6'')</w:t>
            </w:r>
          </w:p>
          <w:bookmarkEnd w:id="29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Көктонды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V-ІХ ғ.ғ.</w:t>
            </w:r>
          </w:p>
          <w:bookmarkEnd w:id="29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кентінен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шақырым, Қаракеткен теміржол стансасынан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45°05'58,6'' E 064°32'48,6'')</w:t>
            </w:r>
          </w:p>
          <w:bookmarkEnd w:id="29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Моншақты асар қалашығы (Жалаңаштөбе),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V-ІХ ғ.ғ.</w:t>
            </w:r>
          </w:p>
          <w:bookmarkEnd w:id="29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кентінен оңтүстік-шығысқа қарай 8,5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45°02'09,1'' E 064°46'21,6'')</w:t>
            </w:r>
          </w:p>
          <w:bookmarkEnd w:id="29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VІ-ІХ ғ.ғ.</w:t>
            </w:r>
          </w:p>
          <w:bookmarkEnd w:id="29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ауылынан оңтүстік-батысқа қарай 11,7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45°01'12,2'' E 064°17'15,3'')</w:t>
            </w:r>
          </w:p>
          <w:bookmarkEnd w:id="29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Қособалы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б.д.д. І мыңжылдықтың соңы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ІХ ғ.</w:t>
            </w:r>
          </w:p>
          <w:bookmarkEnd w:id="30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ауылынан оңтүстік-батысқа қарай 10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45°01'59,2'' E 064°18'09,7'')</w:t>
            </w:r>
          </w:p>
          <w:bookmarkEnd w:id="30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б.д.д. І мыңжылдықтың соңы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ІХ ғ.</w:t>
            </w:r>
          </w:p>
          <w:bookmarkEnd w:id="30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ауылынан 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45°03'30,7'' E 064°18'18,4'')</w:t>
            </w:r>
          </w:p>
          <w:bookmarkEnd w:id="30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 ж.</w:t>
            </w:r>
          </w:p>
          <w:bookmarkEnd w:id="30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Ақарық ауылынан оңтүстік-шығысқа қарай 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44°47,5'57'' E 064°39'33,90'')</w:t>
            </w:r>
          </w:p>
          <w:bookmarkEnd w:id="30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басы</w:t>
            </w:r>
          </w:p>
          <w:bookmarkEnd w:id="30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ауылынан солтүстік-батысқа қарай 10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44°47'56,7'' E 063°57'37,7'')</w:t>
            </w:r>
          </w:p>
          <w:bookmarkEnd w:id="30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  <w:bookmarkEnd w:id="30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ауылынан солтүстік-батысқа 14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44°49'32,3'' E 063°58'24,2'')</w:t>
            </w:r>
          </w:p>
          <w:bookmarkEnd w:id="30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Қатынтам (Қызтам)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31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Аққыр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шақырым, Жаңаталап ауылынан оңтүстік-батысқа қарай 21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44°46'56,2'' E 064°09'11,4'')</w:t>
            </w:r>
          </w:p>
          <w:bookmarkEnd w:id="31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Үбістің үйтамы,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31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Аққолқа ауылынан оңтүстік-батысқа қарай 51,5 шақырым,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ауылынан оңтүстік-батысқа қарай 54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44°18'48,4'' E 063°47'23,6'')</w:t>
            </w:r>
          </w:p>
          <w:bookmarkEnd w:id="31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Иманқұл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 ж.</w:t>
            </w:r>
          </w:p>
          <w:bookmarkEnd w:id="31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кенті,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45°4'43,9'' E 064°40'52,5'')</w:t>
            </w:r>
          </w:p>
          <w:bookmarkEnd w:id="31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Сәкей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  <w:bookmarkEnd w:id="31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қарай 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44°43'54,8'' E 064°36'24,2'')</w:t>
            </w:r>
          </w:p>
          <w:bookmarkEnd w:id="31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Жаманқара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  <w:bookmarkEnd w:id="31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қарай 20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44°43'54,0'' E 064°36'28,0'')</w:t>
            </w:r>
          </w:p>
          <w:bookmarkEnd w:id="31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  <w:bookmarkEnd w:id="32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қарай 45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44°43'53,0'' E 064°34'14,1'')</w:t>
            </w:r>
          </w:p>
          <w:bookmarkEnd w:id="32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Бытық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  <w:bookmarkEnd w:id="32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батысқа қарай 28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44°41'53,0'' E 064°30'15,9'')</w:t>
            </w:r>
          </w:p>
          <w:bookmarkEnd w:id="32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Айқожа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32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қарай 36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44°40'50,2'' E 064°27'27,3'')</w:t>
            </w:r>
          </w:p>
          <w:bookmarkEnd w:id="32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 ж.</w:t>
            </w:r>
          </w:p>
          <w:bookmarkEnd w:id="32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қарай 14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44°35'59,2'' E 064°39'11,3'')</w:t>
            </w:r>
          </w:p>
          <w:bookmarkEnd w:id="32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32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80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44°34'20,1'' E 064°14'31,2'')</w:t>
            </w:r>
          </w:p>
          <w:bookmarkEnd w:id="32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  <w:bookmarkEnd w:id="33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ауылынан оңтүстік-батысқа қарай 80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45°8'59,99" E 064°26'54,81")</w:t>
            </w:r>
          </w:p>
          <w:bookmarkEnd w:id="33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 әулие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33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Мөрәлі Шәменов ауылынан солтүстік-батысқа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 шақырым, Қаракеткен теміржол стансасынан оңтүстік-батысқа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44°08"59,9" Е 064°26"54,9")</w:t>
            </w:r>
          </w:p>
          <w:bookmarkEnd w:id="33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басы</w:t>
            </w:r>
          </w:p>
          <w:bookmarkEnd w:id="33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Шергелтай ауылынан оңтүстікке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44°76'05,87" E 063°67'63,55")</w:t>
            </w:r>
          </w:p>
          <w:bookmarkEnd w:id="33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тапқандарға арналған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ж.</w:t>
            </w:r>
          </w:p>
          <w:bookmarkEnd w:id="33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кенті,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45°04'87,6'' E 064°40'86,0'')</w:t>
            </w:r>
          </w:p>
          <w:bookmarkEnd w:id="33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  <w:bookmarkEnd w:id="33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Қаракеткен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45°11'14,42'' E 064°31'17,07'')</w:t>
            </w:r>
          </w:p>
          <w:bookmarkEnd w:id="33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Мырзабай ахун жерлеу кешені,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  <w:bookmarkEnd w:id="34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ауылынан солтүстік-батысқа қарай 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44°55'36,7'' E 064°27'26,0'')</w:t>
            </w:r>
          </w:p>
          <w:bookmarkEnd w:id="34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Әбжали ишан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 ж.</w:t>
            </w:r>
          </w:p>
          <w:bookmarkEnd w:id="34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Жабаев көшесі,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45°04'14,5'' E 064°25'16,7'')</w:t>
            </w:r>
          </w:p>
          <w:bookmarkEnd w:id="34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Асанас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VІІ-ХV ғ.ғ.</w:t>
            </w:r>
          </w:p>
          <w:bookmarkEnd w:id="34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ауылынан 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44˚27' 57,2" E 065˚39'09,9")</w:t>
            </w:r>
          </w:p>
          <w:bookmarkEnd w:id="34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VІ-ІХ ғ.ғ.</w:t>
            </w:r>
          </w:p>
          <w:bookmarkEnd w:id="34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ауылынан солтүстік-батысқа қарай 5,3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44˚53'30,3" E 064˚53'33,0")</w:t>
            </w:r>
          </w:p>
          <w:bookmarkEnd w:id="34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б.д.VІІ-Х ғ.ғ.</w:t>
            </w:r>
          </w:p>
          <w:bookmarkEnd w:id="34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Нағи Ілиясов ауылынан батысқа қарай 5,5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44˚52'8,45" E 065˚3'41,18")</w:t>
            </w:r>
          </w:p>
          <w:bookmarkEnd w:id="34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VІ-ІХ ғ.ғ.</w:t>
            </w:r>
          </w:p>
          <w:bookmarkEnd w:id="35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ауылынан солтүстік-батысқа қарай 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44˚54'27,1" E 064˚52'52,3")</w:t>
            </w:r>
          </w:p>
          <w:bookmarkEnd w:id="35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VІ-ІХ ғ.ғ.</w:t>
            </w:r>
          </w:p>
          <w:bookmarkEnd w:id="35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ауылынан солтүстік-батысқа қарай 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44˚51'48,84" E 064˚51'1,84")</w:t>
            </w:r>
          </w:p>
          <w:bookmarkEnd w:id="35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Жетімасар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б.д.д. 1 мыңжылдықтың ортасы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 VІ-VІІ ғ.ғ</w:t>
            </w:r>
          </w:p>
          <w:bookmarkEnd w:id="35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ауылынан оңтүстік-шығысқа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44˚47'28,00" E 065˚7'3,23")</w:t>
            </w:r>
          </w:p>
          <w:bookmarkEnd w:id="35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Заңғарқала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ІХ-ХІ ғ.ғ.</w:t>
            </w:r>
          </w:p>
          <w:bookmarkEnd w:id="35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ауылынан солтүстік-шығысқа қарай 30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44˚43'34,08" E 064˚81'94,31")</w:t>
            </w:r>
          </w:p>
          <w:bookmarkEnd w:id="35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Сүнбейбі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  <w:bookmarkEnd w:id="35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ауылынан солтүстікке қарай 10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44˚31'56,79" E 065˚43'5,64")</w:t>
            </w:r>
          </w:p>
          <w:bookmarkEnd w:id="35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Шалбас батыр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  <w:bookmarkEnd w:id="36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ауылынан батысқа қарай 12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45˚04'61,3" E 064˚49'95,3")</w:t>
            </w:r>
          </w:p>
          <w:bookmarkEnd w:id="36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мешіт-медресесі,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ғ.ғ.</w:t>
            </w:r>
          </w:p>
          <w:bookmarkEnd w:id="36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ауылынан батысқа қарай 12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45˚4'29,38" E 064˚50'27,21")</w:t>
            </w:r>
          </w:p>
          <w:bookmarkEnd w:id="36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сағанасы,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ғ.ғ.</w:t>
            </w:r>
          </w:p>
          <w:bookmarkEnd w:id="36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ауылынан батысқа қарай 12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45˚04'56,0" E 064˚50'43,2")</w:t>
            </w:r>
          </w:p>
          <w:bookmarkEnd w:id="36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36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Азатбақыт Әлиакбаров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45˚3'19,39" E 064˚59'22,51")</w:t>
            </w:r>
          </w:p>
          <w:bookmarkEnd w:id="36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36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Азатбақыт Әлиакбаров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45˚3'18,27" E 064˚59'25,56")</w:t>
            </w:r>
          </w:p>
          <w:bookmarkEnd w:id="36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Бұрынғы қыздар приход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училищесі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(қазіргі дүкен),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 ж.</w:t>
            </w:r>
          </w:p>
          <w:bookmarkEnd w:id="37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Училищная көшесі,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44°50'36,40" E 065°29'9,28")</w:t>
            </w:r>
          </w:p>
          <w:bookmarkEnd w:id="37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37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44°51'16,19" E 065°29'42,82")</w:t>
            </w:r>
          </w:p>
          <w:bookmarkEnd w:id="37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Көркемсурет шеберханасы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  <w:bookmarkEnd w:id="37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44°50'35,78" E 065°30'23,08")</w:t>
            </w:r>
          </w:p>
          <w:bookmarkEnd w:id="37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Тоқмағамбетов атындағы мәдениет орталығы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 ж.</w:t>
            </w:r>
          </w:p>
          <w:bookmarkEnd w:id="37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44°51'29,96" E 065°29'28,29")</w:t>
            </w:r>
          </w:p>
          <w:bookmarkEnd w:id="37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атқару комитетінің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  <w:bookmarkEnd w:id="37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44°50'40,79" E 065°30'3,08")</w:t>
            </w:r>
          </w:p>
          <w:bookmarkEnd w:id="37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монша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  <w:bookmarkEnd w:id="38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44°50'29,94" E 065°29'40,25")</w:t>
            </w:r>
          </w:p>
          <w:bookmarkEnd w:id="38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38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Жанәділов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44°51'16,15" E 065°29'35,07")</w:t>
            </w:r>
          </w:p>
          <w:bookmarkEnd w:id="38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5 магазин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  <w:bookmarkEnd w:id="38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пен Сұлтан Сүлейменов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44°51'4,20" E 065°29'29,28")</w:t>
            </w:r>
          </w:p>
          <w:bookmarkEnd w:id="38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әскери комиссариаттың шақыру пункті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(бұрынғы казарма),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 аяғы</w:t>
            </w:r>
          </w:p>
          <w:bookmarkEnd w:id="38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Токтыбаев-2 тұйығы, ғимарат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44°50'19,50" E 065°29'8,75")</w:t>
            </w:r>
          </w:p>
          <w:bookmarkEnd w:id="38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Транспорттық прокуратура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38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 тұйығы,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44°51'10,50" E 065°29'49,81")</w:t>
            </w:r>
          </w:p>
          <w:bookmarkEnd w:id="38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клубы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ж.</w:t>
            </w:r>
          </w:p>
          <w:bookmarkEnd w:id="39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Әуелбеков көшесі,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44°51'7,55" E 065°29'36,35")</w:t>
            </w:r>
          </w:p>
          <w:bookmarkEnd w:id="39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милициясы ғимараты (қазіргі "Ақмешіт" музейі),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39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Әуелбеков көшесі,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44°51'12,78" E 065°29'44,65")</w:t>
            </w:r>
          </w:p>
          <w:bookmarkEnd w:id="39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Өшпес Даңқ мемориалы,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ж.</w:t>
            </w:r>
          </w:p>
          <w:bookmarkEnd w:id="39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  <w:bookmarkEnd w:id="395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44°50'54,89" E 065°29'30,25")</w:t>
            </w:r>
          </w:p>
          <w:bookmarkEnd w:id="396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Бауырластар бейіті,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ж.</w:t>
            </w:r>
          </w:p>
          <w:bookmarkEnd w:id="397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Тоқтыбаев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44°50'33,44" E 065°29'10,04")</w:t>
            </w:r>
          </w:p>
          <w:bookmarkEnd w:id="398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Ғани Мұратбаев ескерткіші,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ж.</w:t>
            </w:r>
          </w:p>
          <w:bookmarkEnd w:id="399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  <w:bookmarkEnd w:id="400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стадионның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44°49'33,11" E 065°30'19,09")</w:t>
            </w:r>
          </w:p>
          <w:bookmarkEnd w:id="40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Асқар Тоқмағамбетов мүсіні,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ж.</w:t>
            </w:r>
          </w:p>
          <w:bookmarkEnd w:id="40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Тоқмағамбетов атындағы мәдениет орталығының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44°51'29,96" E 065°29'28,29")</w:t>
            </w:r>
          </w:p>
          <w:bookmarkEnd w:id="403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тарихи-өлкетану мұражайы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 ж.</w:t>
            </w:r>
          </w:p>
          <w:bookmarkEnd w:id="40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44°50'35,15" E 065°29'45,96")</w:t>
            </w:r>
          </w:p>
          <w:bookmarkEnd w:id="40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Қорқыт ата кітабының 1300 жылдығына арналған ескерткіш,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ж.</w:t>
            </w:r>
          </w:p>
          <w:bookmarkEnd w:id="40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  <w:bookmarkEnd w:id="407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ірілендірілген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44°50'19,24" E 065°29'17,62")</w:t>
            </w:r>
          </w:p>
          <w:bookmarkEnd w:id="408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Қаналы мешіті,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ғ.ғ.</w:t>
            </w:r>
          </w:p>
          <w:bookmarkEnd w:id="409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45°13'43,87" E 065°30'48,48")</w:t>
            </w:r>
          </w:p>
          <w:bookmarkEnd w:id="410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депо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ж.</w:t>
            </w:r>
          </w:p>
          <w:bookmarkEnd w:id="411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Әбзәли Егізбаев көшесі,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44°51'16,97" E 065°29'21,05")</w:t>
            </w:r>
          </w:p>
          <w:bookmarkEnd w:id="412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мүсіні,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ж.</w:t>
            </w:r>
          </w:p>
          <w:bookmarkEnd w:id="413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  <w:bookmarkEnd w:id="414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 112 мектеп ауласында,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Молдағұлова көшесі, н/з.,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44°51'26,22" E 065°30'07,25")</w:t>
            </w:r>
          </w:p>
          <w:bookmarkEnd w:id="41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тапқандарға қойылған белгі,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ж.</w:t>
            </w:r>
          </w:p>
          <w:bookmarkEnd w:id="41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  <w:bookmarkEnd w:id="417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Шахмардан Есенов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44°46'22,07" E 065°32'53,16")</w:t>
            </w:r>
          </w:p>
          <w:bookmarkEnd w:id="418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419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Қараөзек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44°59'50,82" E 065°16'42,46")</w:t>
            </w:r>
          </w:p>
          <w:bookmarkEnd w:id="420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421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Қараөзек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44°59'49,99" E 065°16'40,07")</w:t>
            </w:r>
          </w:p>
          <w:bookmarkEnd w:id="422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12 кесене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423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ауылынан солтүстік-батысқа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44°53'0,50" E 065°16'42,36")</w:t>
            </w:r>
          </w:p>
          <w:bookmarkEnd w:id="424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Жалаңтөс Баһадүр ескерткіші,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</w:p>
          <w:bookmarkEnd w:id="425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Сұлтан Бейбарыс және Жібек жолы көшелерінің қиылысында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44°47'18,47" E 065°31'47,62")</w:t>
            </w:r>
          </w:p>
          <w:bookmarkEnd w:id="426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Естекбайұлы ескерткіші,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ж.</w:t>
            </w:r>
          </w:p>
          <w:bookmarkEnd w:id="427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  <w:bookmarkEnd w:id="428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көшесі, 72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44°49'58,76" E 065°31'52,98")</w:t>
            </w:r>
          </w:p>
          <w:bookmarkEnd w:id="42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Нартай Бекежанов атындағы қазақ академиялық музыкалық драма театрының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1985 ж. </w:t>
            </w:r>
          </w:p>
          <w:bookmarkEnd w:id="43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би, 44А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44°50'33,50" E 065°30'19,50")</w:t>
            </w:r>
          </w:p>
          <w:bookmarkEnd w:id="431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бойының батырлары ескерткіші,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</w:t>
            </w:r>
          </w:p>
          <w:bookmarkEnd w:id="43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  <w:bookmarkEnd w:id="433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көшесі, н/з.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44°50'38,38" E 065°29'24,69")</w:t>
            </w:r>
          </w:p>
          <w:bookmarkEnd w:id="434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қуғын-сүргін құрбандарына арналған мемориалды ескерткіш,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ж. </w:t>
            </w:r>
          </w:p>
          <w:bookmarkEnd w:id="435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  <w:bookmarkEnd w:id="436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ықшам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44°48'1,73" E 065°30'53,60")</w:t>
            </w:r>
          </w:p>
          <w:bookmarkEnd w:id="437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мұнарасы,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  <w:bookmarkEnd w:id="43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ауылынан солтүстікке қарай 4,5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44°56'10,9" E 65°29'15,8")</w:t>
            </w:r>
          </w:p>
          <w:bookmarkEnd w:id="439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Жанқожа Нұрмұхамедұлы ескерткіші,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ж.</w:t>
            </w:r>
          </w:p>
          <w:bookmarkEnd w:id="44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  <w:bookmarkEnd w:id="441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44°51'14,30" E 65°29'44,20")</w:t>
            </w:r>
          </w:p>
          <w:bookmarkEnd w:id="442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Әбілдә Тәжібаев мүсіні,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ж.</w:t>
            </w:r>
          </w:p>
          <w:bookmarkEnd w:id="443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  <w:bookmarkEnd w:id="444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44°48'52,70" E 065°31'9,91")</w:t>
            </w:r>
          </w:p>
          <w:bookmarkEnd w:id="445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Мұстафа Шоқай ескерткіші,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ж.</w:t>
            </w:r>
          </w:p>
          <w:bookmarkEnd w:id="44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  <w:bookmarkEnd w:id="447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Жақаев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44°50'07,97" E 65°30'20,69")</w:t>
            </w:r>
          </w:p>
          <w:bookmarkEnd w:id="44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Нәнсай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  <w:bookmarkEnd w:id="449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би ауылынан солтүстік-батысқа қарай 26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44°24'27,08" E 066°32'8,94")</w:t>
            </w:r>
          </w:p>
          <w:bookmarkEnd w:id="450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белгісіз</w:t>
            </w:r>
          </w:p>
          <w:bookmarkEnd w:id="451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би ауылынан солтүстік-батысқа қарай 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44˚24'10,97" E 066˚ 22'24,62")</w:t>
            </w:r>
          </w:p>
          <w:bookmarkEnd w:id="452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Рабат-1 бекінісі,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ХІV-ХVІ ғ.ғ</w:t>
            </w:r>
          </w:p>
          <w:bookmarkEnd w:id="453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солтүстік-шығысқа қарай 17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44°43'58,25" E 066°12'19,23")</w:t>
            </w:r>
          </w:p>
          <w:bookmarkEnd w:id="454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Рабат-2 бекінісі,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ХІV-ХVІ ғ.ғ </w:t>
            </w:r>
          </w:p>
          <w:bookmarkEnd w:id="455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солтүстік-шығысқа қарай 18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44°45'6,03" E 066°12'58,03")</w:t>
            </w:r>
          </w:p>
          <w:bookmarkEnd w:id="456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Рабат-3 бекінісі,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ХІV-ХVІ ғ.ғ</w:t>
            </w:r>
          </w:p>
          <w:bookmarkEnd w:id="457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солтүстік-шығысқа қарай 20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 43'42,84" E 066˚ 17'6,81")</w:t>
            </w:r>
          </w:p>
          <w:bookmarkEnd w:id="458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Рабат-4 бекінісі,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ХІV-ХVІ ғ.ғ</w:t>
            </w:r>
          </w:p>
          <w:bookmarkEnd w:id="459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солтүстік-шығысқа қарай 21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44˚42'53,00" E 066˚18'48,00")</w:t>
            </w:r>
          </w:p>
          <w:bookmarkEnd w:id="460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Рабат-5 бекінісі,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ХІV-ХVІ ғ.ғ</w:t>
            </w:r>
          </w:p>
          <w:bookmarkEnd w:id="461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солтүстік-шығысқа қарай 26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44˚42'24,92" E 066˚19'48,94")</w:t>
            </w:r>
          </w:p>
          <w:bookmarkEnd w:id="462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(Тазтөбе)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  <w:bookmarkEnd w:id="463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батысқа қарай 26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44˚42'08,11" E 066˚04'30,50")</w:t>
            </w:r>
          </w:p>
          <w:bookmarkEnd w:id="464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бекіністі мекен,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Х-ХІV ғ.ғ.</w:t>
            </w:r>
          </w:p>
          <w:bookmarkEnd w:id="465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ауылынан батысқа қарай 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44˚43'46,89" E 066˚08'50,04")</w:t>
            </w:r>
          </w:p>
          <w:bookmarkEnd w:id="466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ХІІ-ХІХ ғ.ғ.</w:t>
            </w:r>
          </w:p>
          <w:bookmarkEnd w:id="467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 ауылынан оңтүстік-батысқа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44˚13'22,03" E 066˚33'9,41")</w:t>
            </w:r>
          </w:p>
          <w:bookmarkEnd w:id="468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VІІІ-ХІІІ ғ.ғ.</w:t>
            </w:r>
          </w:p>
          <w:bookmarkEnd w:id="469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 ауылынан оңтүстік-батысқа қарай 8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44°14'23,90" E 066°31'32,72")</w:t>
            </w:r>
          </w:p>
          <w:bookmarkEnd w:id="470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Х-ХІV ғ.ғ.</w:t>
            </w:r>
          </w:p>
          <w:bookmarkEnd w:id="471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ауылынан солтүстік-батысқа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44°17'40" E 066°46'47")</w:t>
            </w:r>
          </w:p>
          <w:bookmarkEnd w:id="472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  <w:bookmarkEnd w:id="473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солтүстікке қарай 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44˚38'38,90" E 066˚03'54,85")</w:t>
            </w:r>
          </w:p>
          <w:bookmarkEnd w:id="474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Есабыз қабірі,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  <w:bookmarkEnd w:id="475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ауылынан шығысқа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44˚17'17,38" E 066˚32'10,37")</w:t>
            </w:r>
          </w:p>
          <w:bookmarkEnd w:id="476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477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Бәйгеқұм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44˚18'46,13" E 066˚28'29,66")</w:t>
            </w:r>
          </w:p>
          <w:bookmarkEnd w:id="478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ата мазары,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ХVІІ-ХVІІІ ғ.ғ.</w:t>
            </w:r>
          </w:p>
          <w:bookmarkEnd w:id="479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ауылынан солтүстікке қарай 800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44˚8'56,63" E 066˚25'25,55")</w:t>
            </w:r>
          </w:p>
          <w:bookmarkEnd w:id="480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ж.</w:t>
            </w:r>
          </w:p>
          <w:bookmarkEnd w:id="481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44˚38'4,73" E 066˚2'48,18")</w:t>
            </w:r>
          </w:p>
          <w:bookmarkEnd w:id="482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483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солтүстік-шығысқа қарай 100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45˚16'9,86" E 066˚27'47,73")</w:t>
            </w:r>
          </w:p>
          <w:bookmarkEnd w:id="484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Тәжібай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485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солтүстік-шығысқа қарай 100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44˚16'9,02" E 066˚27'46,98")</w:t>
            </w:r>
          </w:p>
          <w:bookmarkEnd w:id="486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Мақұлтам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487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солтүстік-шығысқа қарай 100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45˚21'11,07" E 066˚66'78,77")</w:t>
            </w:r>
          </w:p>
          <w:bookmarkEnd w:id="488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Құлтан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489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солтүстік-шығысқа 100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45˚20'71,81" E 066˚53'66,69")</w:t>
            </w:r>
          </w:p>
          <w:bookmarkEnd w:id="490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Оразай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</w:t>
            </w:r>
          </w:p>
          <w:bookmarkEnd w:id="491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оңтүстік-шығысқа 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44˚32'35,37" E 066˚4'25,59")</w:t>
            </w:r>
          </w:p>
          <w:bookmarkEnd w:id="492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  <w:bookmarkEnd w:id="493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44˚10'19,51" E 066˚44'6,24")</w:t>
            </w:r>
          </w:p>
          <w:bookmarkEnd w:id="494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ишан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</w:t>
            </w:r>
          </w:p>
          <w:bookmarkEnd w:id="495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ауылынан солтүстік-шығысқа қарай 100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46˚04'09,06" E 067˚12'59,18")</w:t>
            </w:r>
          </w:p>
          <w:bookmarkEnd w:id="496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ескерткіші,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ж.</w:t>
            </w:r>
          </w:p>
          <w:bookmarkEnd w:id="497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кентінің орталық алаңында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44°10'3,71" E 066°44'10,02")</w:t>
            </w:r>
          </w:p>
          <w:bookmarkEnd w:id="498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ата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499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ауылынан оңтүстікке қарай 13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44˚02'00,8" E 066˚27'59,9")</w:t>
            </w:r>
          </w:p>
          <w:bookmarkEnd w:id="500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Жақаевтың қабіріне қойылған ескерткіш,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 ж.</w:t>
            </w:r>
          </w:p>
          <w:bookmarkEnd w:id="501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Жақаев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Жақаев көшесі, н/з.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44°10'20,5" E 066°41'46,9")</w:t>
            </w:r>
          </w:p>
          <w:bookmarkEnd w:id="502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Нартай Бекежанов мемориалдық өнер музейі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ж.</w:t>
            </w:r>
          </w:p>
          <w:bookmarkEnd w:id="503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Нартай Бекежанов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Нартай Бекежанов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44°11'34,49" E 66°47'03,05")</w:t>
            </w:r>
          </w:p>
          <w:bookmarkEnd w:id="50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Құмиян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ХІІ-ХІІІ ғ.ғ.</w:t>
            </w:r>
          </w:p>
          <w:bookmarkEnd w:id="505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ауылынан оңтүстік-батысқа 15,7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43°23'46,92" E 067°17'33,07")</w:t>
            </w:r>
          </w:p>
          <w:bookmarkEnd w:id="506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ХІІ-ХVІІ ғ.ғ.</w:t>
            </w:r>
          </w:p>
          <w:bookmarkEnd w:id="507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ауылынан оңтүстік-батысқа 15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43°44'6,53'' E 067°4'54,75'')</w:t>
            </w:r>
          </w:p>
          <w:bookmarkEnd w:id="508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жартас суреттері,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б.д.д. ІІ мыңжылдықтың соңы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мыңжылдықтың басы</w:t>
            </w:r>
          </w:p>
          <w:bookmarkEnd w:id="509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ауылынан оңтүстік-шығысқа 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44°04'51,55" E 067°48'17,82")</w:t>
            </w:r>
          </w:p>
          <w:bookmarkEnd w:id="510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Майдамтал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 суреттері,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б.д.д. ІІ мыңжылдықтың соңы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мыңжылдықтың басы</w:t>
            </w:r>
          </w:p>
          <w:bookmarkEnd w:id="511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ауылынан оңтүстік-шығысқа 10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44°01'11,26" E 067°51'56,81")</w:t>
            </w:r>
          </w:p>
          <w:bookmarkEnd w:id="512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ХІІІ-ХІV ғ.ғ.</w:t>
            </w:r>
          </w:p>
          <w:bookmarkEnd w:id="513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ауылынан оңтүстік-батысқа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43°35'13" E 067°23'04")</w:t>
            </w:r>
          </w:p>
          <w:bookmarkEnd w:id="514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Қойлақы ата моласындағы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 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ХІІ-ХІІІ ғ.ғ.</w:t>
            </w:r>
          </w:p>
          <w:bookmarkEnd w:id="515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ауылынан оңтүстікке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43°31'56,97" E 067°24'37,96")</w:t>
            </w:r>
          </w:p>
          <w:bookmarkEnd w:id="516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Қылауыз ата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 ғ.</w:t>
            </w:r>
          </w:p>
          <w:bookmarkEnd w:id="517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Әбдіғаппар ауылынан батысқа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43°46'45,20" E 066°59'53,39")</w:t>
            </w:r>
          </w:p>
          <w:bookmarkEnd w:id="518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мазары,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ғ.ғ.</w:t>
            </w:r>
          </w:p>
          <w:bookmarkEnd w:id="519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ауылынан оңтүстік-батысқа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43°35'19,96" E 067°22'39,25")</w:t>
            </w:r>
          </w:p>
          <w:bookmarkEnd w:id="520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стансасындағы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521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43°35'18,72" E 067°38'44,03")</w:t>
            </w:r>
          </w:p>
          <w:bookmarkEnd w:id="522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523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стансасы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43°54'0,08" E 067°14'47,15")</w:t>
            </w:r>
          </w:p>
          <w:bookmarkEnd w:id="524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оқу комбинаты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ж.</w:t>
            </w:r>
          </w:p>
          <w:bookmarkEnd w:id="525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Зұлпхар Мұсаханов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43°53'55,75" E 067°14'32,25")</w:t>
            </w:r>
          </w:p>
          <w:bookmarkEnd w:id="526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ата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  <w:bookmarkEnd w:id="527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Жаңарық ауылынан оңтүстікке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қарай 20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43°46'24,60" E 066°58'9,26")</w:t>
            </w:r>
          </w:p>
          <w:bookmarkEnd w:id="528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Төлегетай-Қылышты ата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ж. (ХІ-ХІІ ғ.ғ.)</w:t>
            </w:r>
          </w:p>
          <w:bookmarkEnd w:id="529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ауылынан оңтүстікке қарай 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43°45'38,60" E 067°4'14,68")</w:t>
            </w:r>
          </w:p>
          <w:bookmarkEnd w:id="530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Көккесене сағанасы,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 ғ.</w:t>
            </w:r>
          </w:p>
          <w:bookmarkEnd w:id="531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ауылынан солтүстік-батысқа қарай 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44°1'58,49" E 067°1'9,23")</w:t>
            </w:r>
          </w:p>
          <w:bookmarkEnd w:id="532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қыспақты мұнара,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ж.</w:t>
            </w:r>
          </w:p>
          <w:bookmarkEnd w:id="533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Төменарық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Рахманберді Бимұратов көшесі, н/з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44°1'37,66" E 067°1'8,65")</w:t>
            </w:r>
          </w:p>
          <w:bookmarkEnd w:id="534"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ата кесенесі,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 ғ.</w:t>
            </w:r>
          </w:p>
          <w:bookmarkEnd w:id="535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26 бекеттен оңтүстік-шығысқа қарай 1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43°49'51,0" E 067°17'09,1")</w:t>
            </w:r>
          </w:p>
          <w:bookmarkEnd w:id="536"/>
        </w:tc>
      </w:tr>
    </w:tbl>
    <w:bookmarkStart w:name="z67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537"/>
    <w:bookmarkStart w:name="z67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б.д. - біздің дәуіріміздің;</w:t>
      </w:r>
    </w:p>
    <w:bookmarkEnd w:id="538"/>
    <w:bookmarkStart w:name="z67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б.д.д. - біздің дәуірімізге дейінгі;</w:t>
      </w:r>
    </w:p>
    <w:bookmarkEnd w:id="539"/>
    <w:bookmarkStart w:name="z67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- ғасыр;</w:t>
      </w:r>
    </w:p>
    <w:bookmarkEnd w:id="540"/>
    <w:bookmarkStart w:name="z67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ғ.ғ. - ғасырлар;</w:t>
      </w:r>
    </w:p>
    <w:bookmarkEnd w:id="541"/>
    <w:bookmarkStart w:name="z67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- жыл;</w:t>
      </w:r>
    </w:p>
    <w:bookmarkEnd w:id="542"/>
    <w:bookmarkStart w:name="z67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ж.ж. - жылдар;</w:t>
      </w:r>
    </w:p>
    <w:bookmarkEnd w:id="543"/>
    <w:bookmarkStart w:name="z67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н/з. - нөмірсіз.</w:t>
      </w:r>
    </w:p>
    <w:bookmarkEnd w:id="5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