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04ed" w14:textId="5cd0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тұқым шаруашылығын дамыту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9 маусымдағы № 49 қаулысы. Қызылорда облысының Әділет департаментінде 2020 жылғы 10 маусымда № 7514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2020 жылға арналған тұқым шаруашылығын дамыту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 Жахановқа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қаулысымен 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тұқым шаруашылығын дамыту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033"/>
        <w:gridCol w:w="1885"/>
        <w:gridCol w:w="2185"/>
        <w:gridCol w:w="2186"/>
        <w:gridCol w:w="1886"/>
        <w:gridCol w:w="1736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қажеттілік, мың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тұқымдар, мың теңге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тұқымдар, мың теңге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тұқымдар, мың теңге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будандары, мың теңге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көшеттер, мың теңге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