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4d61" w14:textId="c6b4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тауарларының өңірлік тұрақтандыру қорына сатып алынатын азық-түлік тауарларының тізбесін және шекті сауда үстемесін бекіту туралы" Қызылорда облысы әкімдігінің 2019 жылғы 3 желтоқсандағы № 108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18 маусымдағы № 55 қаулысы. Қызылорда облысының Әділет департаментінде 2020 жылғы 19 маусымда № 7526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"Азық-түлік тауарларының өңірлік тұрақтандыру қорына сатып алынатын азық-түлік тауарларының тізбесін және шекті сауда үстемесін бекіту туралы" Қызылорда облысы әкімдігінің 2019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(нормативтік-құқықтық актілерді мемлекеттік тіркеу Тізілімінде 6998 нөмірімен тіркелген, Қазақстан Республикасы нормативтік құқықтық актілерінің эталондық бақылау банкінде 2019 жылғы 5 желтоқсанда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