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7c45" w14:textId="668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дақылдардың тiзбесін және өсімдік шаруашылығы өнімінің шығымдылығы мен сапасын арттыруға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18 маусымдағы № 56 қаулысы. Қызылорда облысының Әділет департаментінде 2020 жылғы 19 маусымда № 7527 болып тіркелді. Күші жойылды - Қызылорда облысы әкімдігінің 2021 жылғы 8 желтоқсандағы № 427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08.12.2021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20209 нөмірімен тіркелген)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басым дақылдардың тiзбесі және өсімдік шаруашылығы өнімінің шығымдылығы мен сапасын арттыруға арналған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облысы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"Басым ауыл шаруашылығы дақылдарының тiзбесін және субсидиялар нормаларын бекіту туралы" Қызылорда облысы әкімдігінің 2018 жылғы 16 қазандағы </w:t>
      </w:r>
      <w:r>
        <w:rPr>
          <w:rFonts w:ascii="Times New Roman"/>
          <w:b w:val="false"/>
          <w:i w:val="false"/>
          <w:color w:val="000000"/>
          <w:sz w:val="28"/>
        </w:rPr>
        <w:t>№ 1244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6476 нөмірімен тіркелген, Қазақстан Республикасы нормативтік құқықтық актілерінің эталондық бақылау банкінде 2018 жылғы 6 қарашада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"Басым ауыл шаруашылығы дақылдарының тiзбесін және субсидиялар нормаларын бекіту туралы" Қызылорда облысы әкімдігінің 2018 жылғы 16 қазандағы № 1244 қаулысына өзгеріс енгізу туралы" Қызылорда облысы әкімдігінің 2019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6919 нөмірімен тіркелген, Қазақстан Республикасы нормативтік құқықтық актілерінің эталондық бақылау банкінде 2019 жылғы 20 қыркүйекте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Б.Д. Жахановқа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қаулысымен 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тiзбесі және өсімдік шаруашылығы өнімінің шығымдылығы мен сапасын арттыруға арналған субсидиялар нормалары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тоннаға өсімдік шаруашылығы өнімінің шығымдылығы мен сапасын арттыруға арналған субсидия нормасы,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