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dab" w14:textId="7f3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14 тамыздағы № 86 қаулысы. Қызылорда облысының Әділет департаментінде 2020 жылғы 17 тамызда № 7583 болып тіркелді. Күші жойылды - Қызылорда облысы әкімдігінің 2021 жылғы 10 тамыздағы № 329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10.08.2021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 және 1 литрге (килограмға, грамға, данаға) арналған субсидиялар нормаларын бекіту туралы" Қызылорда облысы әкімдігінің 2019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6842 нөмірімен тіркелген, Қазақстан Республикасы нормативтік құқықтық актілерінің эталондық бақылау банкінде 2019 жылғы 22 шілдесінде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Б.Д. Жахановқа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2020 жылғы 14 тамызы № 86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3790"/>
        <w:gridCol w:w="4510"/>
        <w:gridCol w:w="361"/>
        <w:gridCol w:w="2444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түрі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Пестицидтердегі, биоагенттердегі (энтомофагтардағы) белсенді заттардың құрамы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калийлі және натрийлі тұздар түріндегі МЦПА 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  <w:bookmarkEnd w:id="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357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г/л</w:t>
            </w:r>
          </w:p>
          <w:bookmarkEnd w:id="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410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</w:t>
            </w:r>
          </w:p>
          <w:bookmarkEnd w:id="1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410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</w:t>
            </w:r>
          </w:p>
          <w:bookmarkEnd w:id="1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500 г/л</w:t>
            </w:r>
          </w:p>
          <w:bookmarkEnd w:id="1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г/л</w:t>
            </w:r>
          </w:p>
          <w:bookmarkEnd w:id="1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  <w:bookmarkEnd w:id="1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  <w:bookmarkEnd w:id="1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МСРА натрий-калий тұзы, 12,5%</w:t>
            </w:r>
          </w:p>
          <w:bookmarkEnd w:id="1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дикамба, 220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1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с.е.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э.к.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с.г.р.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г/кг + хлоримурон-этил,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1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11,3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тиенкарбазон-метил, 22,5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135 г/кг</w:t>
            </w:r>
          </w:p>
          <w:bookmarkEnd w:id="1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май.э.к.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клетодим, 130 г/л + галоксифоп-п-метил,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  <w:bookmarkEnd w:id="2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60 г/л</w:t>
            </w:r>
          </w:p>
          <w:bookmarkEnd w:id="2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с.г.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  <w:bookmarkEnd w:id="2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метазахлор, 375 г/л + измазамокс,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</w:t>
            </w:r>
          </w:p>
          <w:bookmarkEnd w:id="2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ы.ұ.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625 г/кг</w:t>
            </w:r>
          </w:p>
          <w:bookmarkEnd w:id="2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450 г/кг</w:t>
            </w:r>
          </w:p>
          <w:bookmarkEnd w:id="2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</w:t>
            </w:r>
          </w:p>
          <w:bookmarkEnd w:id="2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клоквинтоцет-мексил (антидот),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г/л</w:t>
            </w:r>
          </w:p>
          <w:bookmarkEnd w:id="2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г/л+ пирибензоксим,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г/л</w:t>
            </w:r>
          </w:p>
          <w:bookmarkEnd w:id="2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ы.ұ.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 г/л</w:t>
            </w:r>
          </w:p>
          <w:bookmarkEnd w:id="2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 - метил, 70 г/кг</w:t>
            </w:r>
          </w:p>
          <w:bookmarkEnd w:id="3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164 г/кг</w:t>
            </w:r>
          </w:p>
          <w:bookmarkEnd w:id="3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г/кг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187 г/кг</w:t>
            </w:r>
          </w:p>
          <w:bookmarkEnd w:id="3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ГАЛЛАНТНЫЙ, 75% қ.а.с.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с.м.э.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75 г/л</w:t>
            </w:r>
          </w:p>
          <w:bookmarkEnd w:id="3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27 г/л</w:t>
            </w:r>
          </w:p>
          <w:bookmarkEnd w:id="3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23 г/л</w:t>
            </w:r>
          </w:p>
          <w:bookmarkEnd w:id="3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33 г/л</w:t>
            </w:r>
          </w:p>
          <w:bookmarkEnd w:id="3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фенклоразол-этил (антидот), 60 г/л</w:t>
            </w:r>
          </w:p>
          <w:bookmarkEnd w:id="3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35 г/л</w:t>
            </w:r>
          </w:p>
          <w:bookmarkEnd w:id="3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клоквинтосет-мексил (антидот), 40 г/л</w:t>
            </w:r>
          </w:p>
          <w:bookmarkEnd w:id="3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клодинафоп - пропаргил, 60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клоквинтосет - мексил (антидот), 40 г/л</w:t>
            </w:r>
          </w:p>
          <w:bookmarkEnd w:id="4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йодосульфурон-метил-натрий, 1,0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тиенкарбазон-метил, 10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г/л</w:t>
            </w:r>
          </w:p>
          <w:bookmarkEnd w:id="4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100г/л+пеноксулам,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 г/л</w:t>
            </w:r>
          </w:p>
          <w:bookmarkEnd w:id="4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этаметсульфурон-метил,750 г/кг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102 678,5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4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70 г/л</w:t>
            </w:r>
          </w:p>
          <w:bookmarkEnd w:id="4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</w:t>
            </w:r>
          </w:p>
          <w:bookmarkEnd w:id="4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м.э.к.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г/л</w:t>
            </w:r>
          </w:p>
          <w:bookmarkEnd w:id="4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 224 г/л + протиоконазол,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г/л + тебуконазол, 148 г/л</w:t>
            </w:r>
          </w:p>
          <w:bookmarkEnd w:id="4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г/л +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г/л + триадименол, 43 г/л</w:t>
            </w:r>
          </w:p>
          <w:bookmarkEnd w:id="4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310 г/л + эпоксиназол,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г/л</w:t>
            </w:r>
          </w:p>
          <w:bookmarkEnd w:id="4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г/л + лямбда-цигалотрин, 106 г/л</w:t>
            </w:r>
          </w:p>
          <w:bookmarkEnd w:id="5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имидаклоприд, 100 г/л + клотианидин,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51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10 293,7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- гамма-цигалотрин,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г/л</w:t>
            </w:r>
          </w:p>
          <w:bookmarkEnd w:id="52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с.с.к.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с.е.к.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150 г/л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  <w:bookmarkEnd w:id="5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6 581,2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профенофос, 300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15 г/л</w:t>
            </w:r>
          </w:p>
          <w:bookmarkEnd w:id="54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спиротетрамат, 120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имидаклоприд, 120 г/л</w:t>
            </w:r>
          </w:p>
          <w:bookmarkEnd w:id="55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100 г/л + дельтаметрин,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г/л</w:t>
            </w:r>
          </w:p>
          <w:bookmarkEnd w:id="5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6 459,8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106 г/л</w:t>
            </w:r>
          </w:p>
          <w:bookmarkEnd w:id="57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 + циперметрин,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58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 + циперметрин,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59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хлорпирифос, 500 г/л + циперметрин,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г/л</w:t>
            </w:r>
          </w:p>
          <w:bookmarkEnd w:id="60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3 037,5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- сулы ерітінді;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 - суда еритін концентрат;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з.б.қ. - зауыттық бинарлық қаптама;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 - суда еритін ұнтақ;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сулы концентрат;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к.е.к. - коллоидтық ерітіндінің концентраты;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суспензия концентраты;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 - құрғақ ағынды суспензия;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- суспензиялы концентрат;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литр;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с.м.э. - сулы-майлы эмульсия;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- майлы дисперсия;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с.с.к. - сулы суспенизиялы концентрат: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- майлы концентрат;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сулы эмульсия;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МЦПА - 2-метил - 4 хлорфеноксисірке қышқылы;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суспензиялы эмульсия;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- майлы эмульсия;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 - суда еритін түйіршіктер;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- микроэмульсия;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ы.ұ. - ылғалды ұнтақ;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май.э.к. - майлы эмульсиялар конценраты;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э.к. - эмульсия концентраты;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м.э.к. - микроэмульсия концентраты;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 - сулы дисперленген түйіршіктер;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