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fad67" w14:textId="e6fad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облыстық бюджет туралы" Қызылорда облыстық мәслихатының 2019 жылғы 12 желтоқсандағы № 374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2020 жылғы 24 тамыздағы № 454 шешімі. Қызылорда облысының Әділет департаментінде 2020 жылғы 28 тамызда № 7610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облыстық бюджет туралы" Қызылорда облыстық мәслихатының 2019 жылғы 12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7037 нөмірімен тіркелген, 2019 жылғы 26 желтоқсанда Қазақстан Республикасының нормативтік құқықтық актілерінің эталондық бақылау банкінде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облыстық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278 670 515,1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11 524 112,0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2 509 143,6 мың теңге;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18 707,7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264 618 551,8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288 815 449,1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30 177 825,7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34 143 192,7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3 965 367,0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1 355 807,4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1 355 807,4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-41 678 567,1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41 678 567,1 мың теңге.";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мазмұндағы 15) тармақшамен толықтырылсын: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 халықтың әлеуметтік осал топтарына және аз қамтылған көпбалалы отбасыларға жалға берілетін тұрғын үй сатып алу.";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16) тармақшасы алынып тасталынсын;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10) тармақшасы алынып тасталынсын;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мазмұндағы 2) тармақшамен толықтырылсын: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Жұмыспен қамту жол картасы шеңберінде шараларды қаржыландыру.";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облыстық мәслихатының кезекті 47-сессиясының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Дауленбаев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тамызы № 454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облыстық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"12"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40-сессиясының № 374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278 670 515,1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11 524 112,0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4 978 617,0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4 978 617,0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2 509 143,6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1 783 864,5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1 783 864,5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264 618 551,8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3 875 364,8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3 875 364,8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260 743 187,0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260 743 187,0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288 815 449,1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3 491 344,9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1 801 105,4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1 572 744,7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669 308,7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669 308,7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мемлекеттік сатып алуды басқару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"Байқоныр" кешеніндегі арнаулы өкілінің қызметін қамтамасыз ету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"Байқоныр" кешеніндегі арнаулы өкілінің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дайындығы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7 861 669,7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7 740 777,3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6 198 147,1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1 539 565,2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53 600 839,1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44 485 809,1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1 307 157,4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1 442 077,2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489 977,2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379 857,2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білімнен кейінгі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8 610 441,9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3 045 364,1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25 699 981,4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3 979 991,1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3 526 730,1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4 271 283,9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3 190 183,1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767 665,5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10 701 493,5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5 394 481,2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жерлерге жұмыс істеуге жіберілген медициналық және фармацевтикалық қызметкерлерді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1 168 773,9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бойынша лизинг төлемдерін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5 307 012,3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5 307 012,3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24 093 108,3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23 695 288,8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1 077 590,1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466 057,8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бағытталған, ағымдағы іс-шараларды іске асыру"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19 411 766,0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саласындағы бақылау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20 924 432,7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14 868 219,1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қалалардың) бюджеттеріне елді мекендерді сумен жабдықтау және су бұру жүйелерін дамытуға берілетін нысаналы даму трансферттері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3 273 927,0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2 784 149,7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1 911 010,1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2 741 975,6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даму трансферттері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6 056 213,6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коммуналдық тұрғын үй қорының тұрғын үйін салуға және (немесе) реконструкциялауға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6 055 511,6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10 964 620,1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1 010 941,8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3 100 999,6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 ісін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734 854,2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3 967 530,2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3 419 939,0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даму трансферттері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1 975 627,6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855 875,7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1 119 751,9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цифрлық технологиялар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мемлекеттік қызметтер көрсету, жобалық басқару жөніндегі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"Ақпараттық технологиялар орталығы" мемлекеттік мекемесінің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5 934 386,9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5 934 386,9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4 772 540,9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17 748 779,6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2 094 390,2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аймақтары мен су объектiлерi белдеулерiн белгiлеу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авариялы су шаруашылығы құрылыстары мен гидромелиорациялық жүйелердi қалпына келтiру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568 018,8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ағымдағы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даму трансферттері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14 090 091,1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дақылдардың өндірісін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таурларын өндірушілерге су жеткізу бойынша көрсетілетін қызметтердің құнын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залалсыздандыру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балық өсіру өнімділігі мен сапасын арттыруды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тауарларының өңірлік тұрақтандыру қорларын қалыптастыру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 шаруашылығы өнімдерінің өнімділігін және сапасын арттыруды, асыл тұқымды мал шаруашылығын дамытуды субсидиялау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кооперативтерінің тексеру одақтарының ауыл шаруашылығы кооперативтерінің ішкі аудитін жүргізуге арналған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микроқаржы ұйымдарының операциялық шығындарын субсидиялау"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1 446 277,6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 бойынша ветеринариялық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сақтау пунктына ветеринариялық препараттарды тасымалдау бойынша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тасымалдау (жеткізу)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5 527 257,9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5 444 710,6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даму трансферттері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5 253 322,5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11 591 066,1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11 591 066,1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1 244 359,1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1 218 601,2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даму трансферттері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8 985 951,2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1 087 446,4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1 087 446,4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"Бизнестің жол картасы-2020" бизнесті қолдау мен дамытудың мемлекеттік бағдарламасы шеңберінде индустриялық инфрақұрылымды дамытуға берiлетiн нысаналы даму трансферттерi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2025"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цифрлық технологиялар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105 530 830,0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105 530 830,0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96 639 278,0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бюджеттерге, республикалық маңызы бар қалалардың, астана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жағдайда,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782 285,6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30 177 825,7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34 143 192,7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14 911 529,2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2 344 128,5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2 344 128,5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4 227 433,3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4 227 433,3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3 015 046,5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3 015 046,5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5 171 840,1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5 171 840,1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13 599 087,5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кондоминиум объектілерінің ортақ мүлкіне күрделі жөндеу жүргізуге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10 123 351,5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жобалауға және салуға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10 123 351,5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1 355 807,4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1 355 807,4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1 355 807,4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505 513,4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505 513,4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-41 678 567,1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41 678 567,1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43 554 935,5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43 554 935,5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34 879 075,5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8 675 860,0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1 895 809,6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1 895 809,6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1 895 809,6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