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f1ff" w14:textId="efcf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көлемін, оның ішінде дәрілік заттарды, арнайы емдік өнімдерді, медициналық бұйымдарды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2020 жылғы 21 қазандағы № 474 шешімі. Қызылорда облысының Әділет департаментінде 2020 жылғы 2 қарашада № 7771 болып тіркелді. Күші жойылды - Қызылорда облыстық мәслихатының 2024 жылғы 23 қазандағы № 120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облыстық мәслихатының 23.10.2024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Тақырыбы жаңа редакцияда - Қызылорда облыстық мәслихатының 07.09.2022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12-бабының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көлемін, оның ішінде дәрілік заттарды, арнайы емдік өнімдерді, медициналық бұйымдар қосымша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облыстық мәслихатының 07.09.2022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кезекті 48-сессиясының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 2020 жылғы 21 қазаны № 474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азаматтарының жекелеген санаттарына амбулаториялық емдеу кезінде тегін шарттармен тегін медициналық көмектің кепілдік берілген көлемін, оның ішінде дәрілік заттарды, арнайы емдік өнімдерді, медициналық бұйымдар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Қызылорда облыстық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15.04.2022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07.09.2022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12.10.2022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24.04.2023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тағайындау үшін айғақтар (дәрежесі, сатысы, ауыр ағым)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атаулары (шығару нысаны)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көріністі жылауықты фиброз (муковисцидоз)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дәрежесіне қарамастан барлық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Тобрамицин (сыртқы нысан) 300 мг/5мл;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Ацетилцистеин 100 мг, 200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Ортатізбелі триглициридтері бар толыққанды құнарлы қоспа. (Сусын немесе қосымша тамақтануға, сондай-ақ энтералді зонд ретінде қолдануға арналған. 3-жастан жоғары балаларға және ересектерге тағайындалады);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Идиопатикалық және екіншілік өкпе артериясының гипертензиясы</w:t>
            </w:r>
          </w:p>
          <w:bookmarkEnd w:id="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сатылары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25 мг, 50 мг;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Бозентан 125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Риоцигуат 2,5 мг;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Илопрост ингаляцияға арналған ерітінді, 10 мкг/мл, 2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Мацитентан 10 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Аяқтың эмболиясы және тромбозы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антикоагулянттық дәрілік препараты қолдану мүмкін болмағанда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Ривароксабан 10 мг, 20 мг;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Эноксапарин Натрия 0,6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Ювенильді идиопатиялық артрит (балалардағы)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полиартритикалық формасы мен жүйелер бойынша зақымдану клиникалық белгілерінің болуы, этиотропты генді-инженерлік биологиялық дәрілік препаратты ем ретінде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Адалимубаб, инъекцияға арналған ерітінді; - Инфликсимаб, инфузия үшін ерітінді дайындауға арналған лиофилизат; флакон;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Циклоспорин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Буллезды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Таңып-байлау материалдары, санитарлық гигиенаға арналған зат (сабын) мамандандырылған қорек;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Бехчет ауруы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Инфликсимаб 100 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 стенозы IV дәрежесі (балалардағы)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Оттегімен жасанды қамтамасыз етуге және санитарлық гигиенаға арналған залалсыздандыру материалдары;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Будесонид, дозаланған ингаляцияға арналған суспензия 0,25 мг/мл 2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Повидон - йод 1%-50 мл;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Флуимуцил 100 мг/мл, инъекция мен ингаляцияға арналған ерітінді;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Натрия хлорид 0,9%-100,0;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биглюконаты, сыртқа қолдануға арналған ерітінді, 0,05%;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ферментопатия кезіндегі алмастырғыш дәрілік препарат.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Панкреатин 10000 ЕД/150 мг; - Панкреатин 25000 ЕД/300 мг;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Глютенсіз, жұмыртқасыз, сүтсіз нан пісіруге арналған ұн қоспасы;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Глютенсіз, жұмыртқасыз, сүтсіз макарон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қабынулық демиелинизациялық полинейропатия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ағзаның қарсы тұра алу қабілетін қамтамасыз ететін екіншілік гуморальды препарат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Адами қалыпты иммуноглобулин G 50 мл, 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Остеопаразоның генерализацияланған нысаны, ауыр ағымы, III, IV дәрежелері, сүйек кемегінің бұзылуы ұлғайған кезінде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Золедрон қышқылы 5 мг/100 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 біткен гормонопатия кезіндегі алмастырғыш препараты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Октреотид 0,05мг/мл, 0,1мг/мл;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Көптік миелома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Патогенетикалық, Өмір сапасын жақсартады және өмір сүру ұзақтығын ұзартады.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Даратумумаб инфузиялық ерітіндіні дайындайтын концентрат;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Иксазомиб капсула;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Помалидомид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диабеті 1 типі, ауыр ағымда декомпенсация сатысы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Гипергликемиялық жағдайға байланысты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Инсулиндік помпаға арналған резервуар 3 мл, инсулин помпасына жиынтық;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Бүйректің гетеротоксикалық аллотрансплантациясынан кейінгі жағдай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 трансплантациясынан кейінгі қауіп тобына жататын науқастарды цитомегаловирустық инфекцияның алдын алу мақсатында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Валганцикловир қабықпен қапталған 450 мг таблетка;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Дюшенн бұлшықет дистрофиясы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 генетикалық зерттеулер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Жүйке-бұлшықет панелі/ бір жолғы зерттеу;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Патогенетикалық, 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Дефлазакорт таблетка;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Левокарнитин ішуге арналған ерітінді, инъекцияға арналған ерітінді.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жеткіліксіздігі, терминалдық сатысы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алмастырғыштар, диализ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Физионил 1,36%-2,0 л (пакет, қақпағымен);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Физионил 2,27%-2,0 л (пакет, қақпағымен);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 Қосымша материалдары (өтпелі түтік, катетр, қысқыштар, дренаждық компонент, магистраль жиынтығы)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қоректік сұйықтық,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Нутрикомп Дринк ренал-ванильді-200 грамм-1 құты;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Нутриком стандарт-500,0 мл (0,5-л, энтеральді қоректендіруге арналған жүйе)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Лимфоэпителиальды және назофарингеальды карцинома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Бетаферон флакон 0,3 мг;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ересектер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Ауырлықтың дәрежесіне қарамастан барлық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Бетаметазон, салицил қышқылы, 15 гр жақпа майы;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Идиопатиялық тромбоцитопениялық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Неоцитотект 1000Е/10 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және мінез-құлықтық ауытқулары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есепте тұрмайтындар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Депрессиялық жағдайлар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Қобалжу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Сертралин 50 мг таблетка;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Флувоксамин 50 мг таблетка.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дәрежесі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Вигабатрин 500 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бұлшықетінің атрофиясы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 типті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Нусинерсен 12 мг/5 мл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Криопирин-ассоциирленген кезеңдік синдромы (CAPS)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полиартритикалық формасы мен жүйелер бойынша зақымдану клиникалық белгілерінің болуы, этиотропты генді-инженерлік биологиялық дәрілік препаратты ем ретінде қолдану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Канакинумаб 150мг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қызыл жегі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Ритуксимаб көктамыр ішіне инфузия үшін ерітінді дайындауға арналған концентрат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Амиотрофиялық бүйірлік склероз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 қабықпен қапталған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Гепатоцеллюлярлық карцинома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-Атезолизумаб, инфузия үшін ерітінді дайындауға арналған концентрат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қуалайтын анги-оневро-тикалық ісіну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(Цинрайз) иньекцияға арналған ерітінді дайындауға арналған лиофилизат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Біріншілік остеопороз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Терипаратид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Шприц-ручка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1 типті, плексиформды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балалар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сапасын жақсартады және өмір сүру ұзақтығын ұзартады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Селуметиниб 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 - миллиграмм;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 - миллилитр;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мкг - микрограмм;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 - пайыз;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 - грамм.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