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de03" w14:textId="6cb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рұқсат етілген шекті бөлшек сауда бағаларының мөлшерін бекіту туралы" Қызылорда облысы әкімдігінің 2020 жылғы 26 маусымдағы № 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9 қарашадағы № 132 қаулысы. Қызылорда облысының Әділет департаментінде 2020 жылғы 10 қарашада № 7781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рұқсат етілген шекті бөлшек сауда бағаларының мөлшерін бекіту туралы" Қызылорда облысы әкімдігінің 2020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7551 нөмірімен тіркелген, 2020 жылғы 3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