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43b3" w14:textId="a544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бойынша 2020 жылға мүгедектер үшiн жұмыс орындарына квота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2020 жылғы 21 қаңтардағы № 14951 қаулысы. Қызылорда облысының Әділет департаментінде 2020 жылғы 22 қаңтарда № 7220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сәуiрдегi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Қызылорда қаласының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 бойынша 2020 жылға мүгедектер үшiн жұмыс орындарына квота белгiленсiн.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жетекшiлiк ететiн Қызылорда қаласы әкiмiнiң орынбасарына жүктелсiн.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қаласының әкімі 2020 жылғы 21 қаңтары № 14951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 бойынша 2020 жылға мүгедектер үшін жұмыс орындарына квота (ауыр жұмыстарды, еңбек жағдайлары зиянды, қауіпті жұмыс орындарын есептемегенде, жұмыс орындары санынан)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тазалығы"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Білім және ғылым министрлігінің 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"Қызылорда су жүйесі"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табиғи ресурстар және табиғат пайдалануды реттеу басқармасының шаруашылық жүргізу құқығындағы "Табиғат"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"Пәтер иелерінің "Шапағат кооперативі" тұтыну кооперативі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"Азаматтарға арналған үкімет мемлекеттік корпорациясы" коммерциялық емес акционерлік қоғамының Қызылорда облысы бойынша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Смағұл Ысқақов атындағы Қызылорда құрылыс және бизнес колледжі"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денсалуық сақтау басқармасының "Облыстық перинаталдық орталығы"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