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b36" w14:textId="1ac7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бойынша жұмыс орындарына квота белгiлеу туралы" Қызылорда қаласы әкімдігінің 2019 жылғы 18 қазандағы №14460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5 ақпандағы № 15043 қаулысы. Қызылорда облысының Әділет департаментінде 2020 жылғы 6 ақпанда № 7240 болып тіркелді. Күші жойылды - Қызылорда облысы Қызылорда қаласы әкімдігінің 2021 жылғы 28 қаңтардағы № 17271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28.01.2021 </w:t>
      </w:r>
      <w:r>
        <w:rPr>
          <w:rFonts w:ascii="Times New Roman"/>
          <w:b w:val="false"/>
          <w:i w:val="false"/>
          <w:color w:val="ff0000"/>
          <w:sz w:val="28"/>
        </w:rPr>
        <w:t>№ 17271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қаласы бойынша жұмыс орындарына квота белгiлеу туралы" Қызылорда қаласы әкімдігінің 2019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14460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№6941 тіркелген, Қазақстан Республикасы нормативтік құқықтық актілерінің эталондық бақылау банкінде 2019 жылғы 25 қазанда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әкімі 2020 жылғы 5 ақпаны №15043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18 қазандағы №14460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07"/>
        <w:gridCol w:w="1376"/>
        <w:gridCol w:w="2284"/>
        <w:gridCol w:w="168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"Самат-Мұнай"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"ПРОМСТРОЙСЕРВИС.Е"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әкімі 2020 жылғы 5 ақпаны №15043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18 қазандағы №14460 қаулысына 2-қосымша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618"/>
        <w:gridCol w:w="1764"/>
        <w:gridCol w:w="2928"/>
        <w:gridCol w:w="21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әкімі 2020 жылғы 5 ақпаны №15043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18 қазандағы №14460 қаулысына 3-қосымша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618"/>
        <w:gridCol w:w="1764"/>
        <w:gridCol w:w="2928"/>
        <w:gridCol w:w="21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