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ff6a" w14:textId="6c9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Қызылжарма ауылдық округінің бюджеті туралы" Қызылорда қалалық маслихатының 2019 жылғы 25 желтоқсандағы №287-54/5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ақпандағы № 303-56/5 шешімі. Қызылорда облысының Әділет департаментінде 2020 жылғы 13 ақпанда № 7249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Қызылжарма ауылдық округінің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№7072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334 854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320 565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338 767,1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3 913,1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3 913,1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ХХХХХVІ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ақпаны №303-56/5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№287-54/5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342"/>
        <w:gridCol w:w="600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338 767,1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, ауыл, кент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