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55bb" w14:textId="5415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Қызылөзек ауылдық округінің бюджеті туралы" Қызылорда қалалық мәслихатының 2019 жылғы 25 желтоқсандағы №289-54/7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11 ақпандағы № 305-56/7 шешімі. Қызылорда облысының Әділет департаментінде 2020 жылғы 13 ақпанда № 7251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Қызылөзек ауылдық округінің бюджеті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289-54/7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7063 болып тіркелген, Қазақстан Республикасының нормативтік құқықтық актілерінің эталондық бақылау банкінде 2020 жылғы 6 қаңтарда жарияланған)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Қызылөзек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79 127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5 528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73 599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80 439,2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-1 312,2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1 312,2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жолмен толықтырылсын: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пайдаланалатын қалдықтары – 1 312,2 мың теңге.".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жылғы 1 қаңтардан бастап қолданысқа енгізіледі және ресми жариялауға жатады.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ХХХХХVІ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Қызылорда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2020 жылғы 11 ақпаны №305-56/7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25 желтоқсандағы №289-54/7 шешіміне 1-қосымша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Қызылөзек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82"/>
        <w:gridCol w:w="1199"/>
        <w:gridCol w:w="1199"/>
        <w:gridCol w:w="5361"/>
        <w:gridCol w:w="27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79 127,00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73 599,00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73 599,00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80 439,20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15 796,05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15 796,05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15 796,05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2 028,05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-1 312,20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