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20cea" w14:textId="6d20c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"2020–2022 жылдарға арналған Ақжарма ауылдық округінің бюджеті туралы" Қызылорда қалалық мәслихатының 2019 жылғы 25 желтоқсандағы №285-54/3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қалалық мәслихатының 2020 жылғы 11 ақпандағы № 301-56/3 шешімі. Қызылорда облысының Әділет департаментінде 2020 жылғы 13 ақпанда № 7253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109-1 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Қызылорда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 – 2022 жылдарға арналған Ақжарма ауылдық округінің бюджеті туралы" Қызылорда қалалық мәслихатының 2019 жылғы 25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285-54/3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7070 болып тіркелген, Қазақстан Республикасының нормативтік құқықтық актілерінің эталондық бақылау банкінде 2020 жылғы 8 қаңтарда жарияланған) мынадай өзгерістер мен толықтырулар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 – 2022 жылдарға арналған Ақжарма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134 115,0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4 181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137 мың теңге;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129 797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135 269,6 мың теңге;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 оның ішінде: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0; оның ішінде: 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-1 154,6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1 154,6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0.". 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жолмен толықтырылсын: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"Бюджет қаражатының пайдаланылатын қалдықтары – 1 154,6 мың теңге.".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2020 жылғы 1 қаңтардан бастап қолданысқа енгізіледі және ресми жариялауға жатады. 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ХХХХХVІ сессиясының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төрағасы, Қызылорда қалалық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БУХАНОВА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 2020 жылғы 11 ақпаны №301-56/3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 2019 жылғы 25 желтоқсандағы №285-54/3 шешіміне 1-қосымша</w:t>
            </w:r>
          </w:p>
        </w:tc>
      </w:tr>
    </w:tbl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Ақжарма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0"/>
        <w:gridCol w:w="860"/>
        <w:gridCol w:w="1169"/>
        <w:gridCol w:w="1323"/>
        <w:gridCol w:w="5381"/>
        <w:gridCol w:w="27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134 115,0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4 181,0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2 311,0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129 797,0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129 797,0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135 269,6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24 127,0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24 127,0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24 127,0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24 127,0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42 462,0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39 307,0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39 307,0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39 307,0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3 155,0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3 155,0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3 155,0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17 815,7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17 815,7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17 815,7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9 118,7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7 846,0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22 844,0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22 693,0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22 693,0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22 693,0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25 632,0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25 632,0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25 632,0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045 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25 367,0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2 336,0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2 336,0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2 336,0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2 336,0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- 1 154,6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1 154,6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1 154,6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1 154,6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1 154,6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