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bf94" w14:textId="2afb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Ақсуат ауылдық округінің бюджеті туралы" Қызылорда қалалық маслихатының 2019 жылғы 25 желтоқсандағы №286-54/4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11 ақпандағы № 302-56/4 шешімі. Қызылорда облысының Әділет департаментінде 2020 жылғы 13 ақпанда № 7255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Ақсуат ауылдық округінің бюджеті туралы" Қызылорда қалалық мәслихатының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286-54/4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7073 болып тіркелген, Қазақстан Республикасының нормативтік құқықтық актілерінің эталондық бақылау банкінде 2020 жылғы 8 қаңтарда жарияланған)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Ақсуат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710 882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11 000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284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699 598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724 418,2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-13 536,2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13 536,2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жолмен толықтырылсын: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– 13 536,2 мың теңге.".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жылғы 1 қаңтардан бастап қолданысқа енгізіледі және ресми жариялауға жатады.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ХХХХХVІ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төрағасы, Қызылорда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2020 жылғы 11 ақпаны № 302-56/4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25 желтоқсандағы № 286-54/4 шешіміне 1-қосымша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Ақсуат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742"/>
        <w:gridCol w:w="1008"/>
        <w:gridCol w:w="1308"/>
        <w:gridCol w:w="5854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710 882,00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699 598,00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699 598,00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724 418,20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323 204,00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323 204,00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323 204,00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215 109,00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108 095,00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25 669,38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25 669,38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25 669,38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13 687,38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11 132,00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24 441,00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24 290,00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24 290,00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24 290,00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313 492,00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313 492,00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313 492,00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4 573,00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308 919,00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- 13 536,20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