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0998" w14:textId="4530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көмек көрсету, оның мөлшерлерiн белгiлеу және мұқтаж азаматтардың жекелеген санаттарының тiзбесiн айқындау Қағидаларын бекiту туралы" Қызылорда қалалық мәслихатының 2019 жылғы 23 тамыздағы №250-45/2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25 ақпандағы № 309-57/1 шешімі. Қызылорда облысының Әділет департаментінде 2020 жылғы 27 ақпанда № 7264 болып тіркелді. Күші жойылды - Қызылорда қалалық мәслихатының 2020 жылғы 26 наурыздағы № 315-58/4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315-58/4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"Әлеуметтiк көмек көрсетудiң, оның мөлшерлерiн белгiлеудiң және мұқтаж азаматтардың жекелеген санаттарының тiзбесiн айқындау Қағидаларын бекiту туралы" Қызылорда қалалық мәслихатының 2019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250-45/2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6906 болып тiркелген, Қазақстан Республикасы нормативтiк құқықтық актiлерiнiң эталондық бақылау банкiнде 2019 жылғы 2 қыркүйекте жарияланған) шешiмiне келесі өзгерiстер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шешiммен бекiтiлген Әлеуметтiк көмек көрсетудiң, оның мөлшерлерiн белгiлеудiң және мұқтаж азаматтардың жекелеген санаттарының тiзбесiн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атаулы әлеуметтік көмек алатын отбасылардан шыққан жалпы білім беретін оқу орындарының оқушыларына қоғамдық көлікте (таксиден басқа) жол жүруге - 1 айлық есептік көрсеткіш мөлшерінде ай сайын (оқу жылы кезеңінде) көрсетіледі.".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ХХХХХVІІ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төрағасы, 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"Қызылорда облысының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қамтуды үйлестiру және 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бағдарламалар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мемлекеттiк мекемесiмен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