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6eb01" w14:textId="5f6eb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"Қызылорда қаласы аумағында тіркелген салықтың бірыңғай мөлшерлемелерін белгілеу туралы" Қызылорда қалалық мәслихатының 2019 жылғы 19 маусымдағы №240-43/5 шешімінің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қалалық мәслихатының 2020 жылғы 4 мамырдағы № 330-59/13 шешімі. Қызылорда облысының Әділет департаментінде 2020 жылғы 6 мамырда № 7412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7-бабының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"Құқықтық актілер туралы" Қазақстан Республикасының 2016 жылғы 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Қызылорда қалалық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"Қызылорда қаласы аумағында тіркелген салықтың бірыңғай мөлшерлемелерін белгілеу туралы" Қызылорда қалалық мәслихатының 2019 жылғы 19 маусымдағы </w:t>
      </w:r>
      <w:r>
        <w:rPr>
          <w:rFonts w:ascii="Times New Roman"/>
          <w:b w:val="false"/>
          <w:i w:val="false"/>
          <w:color w:val="000000"/>
          <w:sz w:val="28"/>
        </w:rPr>
        <w:t>№ 240-43/5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тіркеу Тізілімінде 6830 нөмірімен тіркелген, 2019 жылғы 9 шілдеде Қазақстан Республикасы нормативтік құқықтық актілерінің эталондық бақылау банкінде жарияланған) шешімінің күші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Қызылорда қалалық мәслихатының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кезектен тыс ХХХХХІХ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Каримбаев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Қызылорда қалалық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БУХАНОВА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