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3cc" w14:textId="928d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Қызылорда қалалық мәслихатының 2019 жылғы 20 желтоқсандағы №278-53/2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мамырдағы № 318-59/1 шешімі. Қызылорда облысының Әділет департаментінде 2020 жылғы 6 мамырда № 7413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Қызылорда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№7051 болып тіркелген, Қазақстан Республикасының нормативтік құқықтық актілерінің эталондық бақылау банкінде 2019 жылғы 31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74 769 811,6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17 131 782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613 347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1 575 276,8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55 449 405,8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82 982 774,6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2 215 430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2 646 321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430 891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-10 428 393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10 428 393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11 726 402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3 314 739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2 016 730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2 016 730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– 0.".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13 508 мың теңге сомасында бекітілсін.".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4 мамыры №318-59/1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20 желтоқсандағы №278-53/2 шешіміне 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986"/>
        <w:gridCol w:w="1117"/>
        <w:gridCol w:w="5638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74 769 811,6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17 131 782,0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55 449 405,8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55 442 382,7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55 442 382,7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82 982 774,6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2 761 676,6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2 108 097,7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2 087 040,8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2 033 372,9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35 613 383,2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7 976 492,1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7 953 642,0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25 984 639,1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24 714 660,1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24 413 427,1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1 024 431,0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11 343 509,3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4 193 476,3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4 101 636,3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22 167 554,7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13 722 685,1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13 720 967,1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10 027 550,5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3 693 416,6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2 563 393,0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1 594 040,0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5 881 476,6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5 881 476,6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4 626 977,6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234 145,3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5 698 309,6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5 098 309,6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5 098 309,6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4 469 627,6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2 646 321,0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-10 428 393,0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10 428 393,0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11 726 402,0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11 726 402,0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11 726 402,0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11 726 402,0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