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4342" w14:textId="3204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Тасбөгет кентінің бюджеті туралы" Қызылорда қалалық маслихатының 2019 жылғы 25 желтоқсандағы №283-54/1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11 мамырдағы № 332-60/1 шешімі. Қызылорда облысының Әділет департаментінде 2020 жылғы 12 мамырда № 7418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Тасбөгет кентінің бюджет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283-54/1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№7068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- 1 012 377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83 276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928 316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1 022 703,4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29 195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29 195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-39 521,4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39 521,4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29 195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10 326,4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2020 жылғы 11 мамыры №332-60/1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№283-54/1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3"/>
        <w:gridCol w:w="1584"/>
        <w:gridCol w:w="4740"/>
        <w:gridCol w:w="3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1 012 377,0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1 022 703,4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44 120,3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477 674,0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289 880,0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364 594,0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363 381,0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-39 521,4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